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ATAS/97/2004 vom 2. März 2004</w:t>
      </w:r>
    </w:p>
    <w:p>
      <w:r>
        <w:t>GE Cour de justice, 2004-03-02, DE</w:t>
      </w:r>
    </w:p>
    <w:p>
      <w:r>
        <w:rPr>
          <w:b/>
        </w:rPr>
        <w:t xml:space="preserve">Quelle: </w:t>
      </w:r>
      <w:r>
        <w:t>https://mcp.opencaselaw.ch/entscheid/ge_gerichte_ATAS_97_2004</w:t>
      </w:r>
    </w:p>
    <w:p>
      <w:r>
        <w:t>FR: GE_GERICHTE ATAS/97/2004 du 2 mars 2004</w:t>
      </w:r>
    </w:p>
    <w:p>
      <w:r>
        <w:t>IT: GE_GERICHTE ATAS/97/2004 del 2 marzo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03-2</w:t>
      </w:r>
    </w:p>
    <w:p>
      <w:r>
        <w:t>3/40130550 3"</w:t>
      </w:r>
    </w:p>
    <w:p>
      <w:r>
        <w:t>/6 !# 7777777777. )</w:t>
      </w:r>
    </w:p>
    <w:p>
      <w:r>
        <w:t>/,45. * ## ) # #.</w:t>
      </w:r>
    </w:p>
    <w:p>
      <w:r>
        <w:t>#8)</w:t>
      </w:r>
    </w:p>
    <w:p>
      <w:r>
        <w:t>%#</w:t>
      </w:r>
    </w:p>
    <w:p>
      <w:r>
        <w:t>9)8# /,,:6 ()</w:t>
      </w:r>
    </w:p>
    <w:p>
      <w:r>
        <w:t>) ) 8# # *( #* * 8#</w:t>
      </w:r>
    </w:p>
    <w:p>
      <w:r>
        <w:t>1 9)8# 05556</w:t>
      </w:r>
    </w:p>
    <w:p>
      <w:r>
        <w:t>*))</w:t>
      </w:r>
    </w:p>
    <w:p>
      <w:r>
        <w:t>: *); 0555</w:t>
      </w:r>
    </w:p>
    <w:p>
      <w:r>
        <w:t>** &lt; * (99#</w:t>
      </w:r>
    </w:p>
    <w:p>
      <w:r>
        <w:t>* (2#8#*# ) =#2&lt; ( &gt; 8# ? ( # *(</w:t>
      </w:r>
    </w:p>
    <w:p>
      <w:r>
        <w:t>*(#8#*# )6</w:t>
      </w:r>
    </w:p>
    <w:p>
      <w:r>
        <w:rPr>
          <w:b/>
        </w:rPr>
        <w:t>E. 06</w:t>
      </w:r>
    </w:p>
    <w:p>
      <w:r>
        <w:t>*)## * - *); 055/. ( # ? ()</w:t>
      </w:r>
    </w:p>
    <w:p>
      <w:r>
        <w:t>*@) *(#8#*# ) * /55A. ( #</w:t>
      </w:r>
    </w:p>
    <w:p>
      <w:r>
        <w:t>;))9# *(</w:t>
      </w:r>
    </w:p>
    <w:p>
      <w:r>
        <w:t>#&lt; *(#8#*# ). ?</w:t>
      </w:r>
    </w:p>
    <w:p>
      <w:r>
        <w:t>* / 9)8# 055/. # *</w:t>
      </w:r>
    </w:p>
    <w:p>
      <w:r>
        <w:t>) #</w:t>
      </w:r>
    </w:p>
    <w:p>
      <w:r>
        <w:t>B#</w:t>
      </w:r>
    </w:p>
    <w:p>
      <w:r>
        <w:t># 9 6</w:t>
      </w:r>
    </w:p>
    <w:p>
      <w:r>
        <w:t>9#C</w:t>
      </w:r>
    </w:p>
    <w:p>
      <w:r>
        <w:t>*</w:t>
      </w:r>
    </w:p>
    <w:p>
      <w:r>
        <w:t>? D,5 96</w:t>
      </w:r>
    </w:p>
    <w:p>
      <w:r>
        <w:t>#.</w:t>
      </w:r>
    </w:p>
    <w:p>
      <w:r>
        <w:t># ( 9*)</w:t>
      </w:r>
    </w:p>
    <w:p>
      <w:r>
        <w:t>8</w:t>
      </w:r>
    </w:p>
    <w:p>
      <w:r>
        <w:t>+ *) # * 1:EFDD 96 .</w:t>
      </w:r>
    </w:p>
    <w:p>
      <w:r>
        <w:t>*( *) * # # * #$</w:t>
      </w:r>
    </w:p>
    <w:p>
      <w:r>
        <w:t>G #.</w:t>
      </w:r>
    </w:p>
    <w:p>
      <w:r>
        <w:t>#$) ()H *</w:t>
      </w:r>
    </w:p>
    <w:p>
      <w:r>
        <w:t>/D6</w:t>
      </w:r>
    </w:p>
    <w:p>
      <w:r>
        <w:t>16 (). ) )</w:t>
      </w:r>
    </w:p>
    <w:p>
      <w:r>
        <w:t>!" !#$ % &amp;</w:t>
        <w:tab/>
        <w:t>! .</w:t>
      </w:r>
    </w:p>
    <w:p>
      <w:r>
        <w:t># B )</w:t>
      </w:r>
    </w:p>
    <w:p>
      <w:r>
        <w:t>1 B8#</w:t>
      </w:r>
    </w:p>
    <w:p>
      <w:r>
        <w:t>*# *)##6</w:t>
      </w:r>
    </w:p>
    <w:p>
      <w:r>
        <w:t>)# $(#</w:t>
      </w:r>
    </w:p>
    <w:p>
      <w:r>
        <w:t>;</w:t>
      </w:r>
    </w:p>
    <w:p>
      <w:r>
        <w:t>## ) #</w:t>
      </w:r>
    </w:p>
    <w:p>
      <w:r>
        <w:t>4 9)8# 055/</w:t>
      </w:r>
    </w:p>
    <w:p>
      <w:r>
        <w:t>#*&lt; *&lt;</w:t>
      </w:r>
    </w:p>
    <w:p>
      <w:r>
        <w:t>$() #</w:t>
      </w:r>
    </w:p>
    <w:p>
      <w:r>
        <w:t>*</w:t>
      </w:r>
    </w:p>
    <w:p>
      <w:r>
        <w:t>8 * (#8#*# ).</w:t>
      </w:r>
    </w:p>
    <w:p>
      <w:r>
        <w:t>8 # * )# ) #</w:t>
      </w:r>
    </w:p>
    <w:p>
      <w:r>
        <w:t>9)*) # #</w:t>
      </w:r>
    </w:p>
    <w:p>
      <w:r>
        <w:t>);#$ 9I#</w:t>
      </w:r>
    </w:p>
    <w:p>
      <w:r>
        <w:t>#;.</w:t>
      </w:r>
    </w:p>
    <w:p>
      <w:r>
        <w:t>$# ##$ $</w:t>
      </w:r>
    </w:p>
    <w:p>
      <w:r>
        <w:t>) * # # 99 )</w:t>
      </w:r>
    </w:p>
    <w:p>
      <w:r>
        <w:t>&amp; * /,F/ ? /,,D *#8 J #</w:t>
      </w:r>
    </w:p>
    <w:p>
      <w:r>
        <w:t>*</w:t>
      </w:r>
    </w:p>
    <w:p>
      <w:r>
        <w:t>*</w:t>
      </w:r>
    </w:p>
    <w:p>
      <w:r>
        <w:t>*(#8#*# )6</w:t>
      </w:r>
    </w:p>
    <w:p>
      <w:r>
        <w:t>**</w:t>
      </w:r>
    </w:p>
    <w:p>
      <w:r>
        <w:t># # ( #</w:t>
      </w:r>
    </w:p>
    <w:p>
      <w:r>
        <w:rPr>
          <w:b/>
        </w:rPr>
        <w:t>E. 11</w:t>
      </w:r>
    </w:p>
    <w:p>
      <w:r>
        <w:t>(</w:t>
      </w:r>
    </w:p>
    <w:p>
      <w:r>
        <w:t>) ) ;#). # &lt;8 $(# # ?</w:t>
      </w:r>
    </w:p>
    <w:p>
      <w:r>
        <w:t># * # ! *</w:t>
      </w:r>
    </w:p>
    <w:p>
      <w:r>
        <w:t>(# #</w:t>
      </w:r>
    </w:p>
    <w:p>
      <w:r>
        <w:t>*(&lt; * 8 # ;# )6</w:t>
      </w:r>
    </w:p>
    <w:p>
      <w:r>
        <w:t>46 %</w:t>
      </w:r>
    </w:p>
    <w:p>
      <w:r>
        <w:t>#. ()</w:t>
      </w:r>
    </w:p>
    <w:p>
      <w:r>
        <w:t>J #</w:t>
      </w:r>
    </w:p>
    <w:p>
      <w:r>
        <w:t>;))9# *( 8 # ;# )6</w:t>
      </w:r>
    </w:p>
    <w:p>
      <w:r>
        <w:t>99 .</w:t>
      </w:r>
    </w:p>
    <w:p>
      <w:r>
        <w:t>* # )C 8</w:t>
      </w:r>
    </w:p>
    <w:p>
      <w:r>
        <w:t>; *</w:t>
      </w:r>
    </w:p>
    <w:p>
      <w:r>
        <w:t>* (</w:t>
      </w:r>
    </w:p>
    <w:p>
      <w:r>
        <w:t>)</w:t>
      </w:r>
    </w:p>
    <w:p>
      <w:r>
        <w:t>8#@</w:t>
      </w:r>
    </w:p>
    <w:p>
      <w:r>
        <w:t>/ B# 0550. # &lt;</w:t>
      </w:r>
    </w:p>
    <w:p>
      <w:r>
        <w:t>* *</w:t>
      </w:r>
    </w:p>
    <w:p>
      <w:r>
        <w:t>2 13-2</w:t>
      </w:r>
    </w:p>
    <w:p>
      <w:r>
        <w:t>3/40130550 8 * (#8#*# ) L</w:t>
      </w:r>
    </w:p>
    <w:p>
      <w:r>
        <w:t>8 # * )# ) # * 1 B# /,-:</w:t>
      </w:r>
    </w:p>
    <w:p>
      <w:r>
        <w:t>9)*) # #</w:t>
      </w:r>
    </w:p>
    <w:p>
      <w:r>
        <w:t>);#$ 9I#</w:t>
      </w:r>
    </w:p>
    <w:p>
      <w:r>
        <w:t>8#@ ?</w:t>
      </w:r>
    </w:p>
    <w:p>
      <w:r>
        <w:t>*</w:t>
      </w:r>
    </w:p>
    <w:p>
      <w:r>
        <w:t>J 8#@)</w:t>
      </w:r>
    </w:p>
    <w:p>
      <w:r>
        <w:t># *</w:t>
      </w:r>
    </w:p>
    <w:p>
      <w:r>
        <w:t>## ) # # * () =96 # * 0, ; 0551&gt;6</w:t>
      </w:r>
    </w:p>
    <w:p>
      <w:r>
        <w:t>"</w:t>
      </w:r>
    </w:p>
    <w:p>
      <w:r>
        <w:t>/6</w:t>
      </w:r>
    </w:p>
    <w:p>
      <w:r>
        <w:t># B )</w:t>
      </w:r>
    </w:p>
    <w:p>
      <w:r>
        <w:t># &lt; *</w:t>
      </w:r>
    </w:p>
    <w:p>
      <w:r>
        <w:t>##</w:t>
      </w:r>
    </w:p>
    <w:p>
      <w:r>
        <w:t>*</w:t>
      </w:r>
    </w:p>
    <w:p>
      <w:r>
        <w:t>%2</w:t>
      </w:r>
    </w:p>
    <w:p>
      <w:r>
        <w:t>8; = # FD %</w:t>
      </w:r>
    </w:p>
    <w:p>
      <w:r>
        <w:t>4, &gt;6</w:t>
      </w:r>
    </w:p>
    <w:p>
      <w:r>
        <w:t>) ) # *(99#</w:t>
      </w:r>
    </w:p>
    <w:p>
      <w:r>
        <w:t>) #; 9) ? ( # 1. 6 1 *</w:t>
      </w:r>
    </w:p>
    <w:p>
      <w:r>
        <w:t># * /D 8; 0550 *#9#</w:t>
      </w:r>
    </w:p>
    <w:p>
      <w:r>
        <w:t>#</w:t>
      </w:r>
    </w:p>
    <w:p>
      <w:r>
        <w:t>(@# # B*### =&gt;6 06</w:t>
      </w:r>
    </w:p>
    <w:p>
      <w:r>
        <w:t># 9)*)</w:t>
      </w:r>
    </w:p>
    <w:p>
      <w:r>
        <w:t># @)) * *# *</w:t>
      </w:r>
    </w:p>
    <w:p>
      <w:r>
        <w:t># * 4 ; 0555 = &gt;</w:t>
      </w:r>
    </w:p>
    <w:p>
      <w:r>
        <w:t>)</w:t>
      </w:r>
    </w:p>
    <w:p>
      <w:r>
        <w:t>8#@</w:t>
      </w:r>
    </w:p>
    <w:p>
      <w:r>
        <w:t>/ B8# 0551 "</w:t>
      </w:r>
    </w:p>
    <w:p>
      <w:r>
        <w:t>*#9# # * ; *## # )@ *</w:t>
      </w:r>
    </w:p>
    <w:p>
      <w:r>
        <w:t>*# * ( %2 6</w:t>
      </w:r>
    </w:p>
    <w:p>
      <w:r>
        <w:t>*(&lt;</w:t>
      </w:r>
    </w:p>
    <w:p>
      <w:r>
        <w:t>9# )@#</w:t>
      </w:r>
    </w:p>
    <w:p>
      <w:r>
        <w:t>*## #</w:t>
      </w:r>
    </w:p>
    <w:p>
      <w:r>
        <w:t>8#@ B$( 1/ *); 0550.</w:t>
      </w:r>
    </w:p>
    <w:p>
      <w:r>
        <w:t>)@*</w:t>
      </w:r>
    </w:p>
    <w:p>
      <w:r>
        <w:t>##</w:t>
      </w:r>
    </w:p>
    <w:p>
      <w:r>
        <w:t>$</w:t>
      </w:r>
    </w:p>
    <w:p>
      <w:r>
        <w:t>&lt;@ #;</w:t>
      </w:r>
    </w:p>
    <w:p>
      <w:r>
        <w:t>8#@</w:t>
      </w:r>
    </w:p>
    <w:p>
      <w:r>
        <w:t>K</w:t>
      </w:r>
    </w:p>
    <w:p>
      <w:r>
        <w:t>9# B#*#$ *) #</w:t>
      </w:r>
    </w:p>
    <w:p>
      <w:r>
        <w:t>*# = &amp; /0-</w:t>
      </w:r>
    </w:p>
    <w:p>
      <w:r>
        <w:t>D4-. #*6 / L /0/</w:t>
      </w:r>
    </w:p>
    <w:p>
      <w:r>
        <w:t>144&gt;6</w:t>
      </w:r>
    </w:p>
    <w:p>
      <w:r>
        <w:rPr>
          <w:b/>
        </w:rPr>
        <w:t>E. 16</w:t>
      </w:r>
    </w:p>
    <w:p>
      <w:r>
        <w:t>9</w:t>
      </w:r>
    </w:p>
    <w:p>
      <w:r>
        <w:t># *</w:t>
      </w:r>
    </w:p>
    <w:p>
      <w:r>
        <w:t>$E 8 9</w:t>
      </w:r>
    </w:p>
    <w:p>
      <w:r>
        <w:t>) J *</w:t>
      </w:r>
    </w:p>
    <w:p>
      <w:r>
        <w:t>*)# * 15 B *&lt;</w:t>
      </w:r>
    </w:p>
    <w:p>
      <w:r>
        <w:t>#9# #</w:t>
      </w:r>
    </w:p>
    <w:p>
      <w:r>
        <w:t># *) *)</w:t>
      </w:r>
    </w:p>
    <w:p>
      <w:r>
        <w:t>#; 9)*) * . %HT#GH9$# 4. 455D .</w:t>
      </w:r>
    </w:p>
    <w:p>
      <w:r>
        <w:t># C#6</w:t>
      </w:r>
    </w:p>
    <w:p>
      <w:r>
        <w:t>*)#</w:t>
      </w:r>
    </w:p>
    <w:p>
      <w:r>
        <w:t>J @)6</w:t>
      </w:r>
    </w:p>
    <w:p>
      <w:r>
        <w:t>)# *# Q &gt; #*#$ C $ *)##</w:t>
      </w:r>
    </w:p>
    <w:p>
      <w:r>
        <w:t>*)# ; #</w:t>
      </w:r>
    </w:p>
    <w:p>
      <w:r>
        <w:t>#</w:t>
      </w:r>
    </w:p>
    <w:p>
      <w:r>
        <w:t>*</w:t>
      </w:r>
    </w:p>
    <w:p>
      <w:r>
        <w:t>*)## $)L ;&gt; C</w:t>
      </w:r>
    </w:p>
    <w:p>
      <w:r>
        <w:t>$ #9 # # 8# **</w:t>
      </w:r>
    </w:p>
    <w:p>
      <w:r>
        <w:t>*)##L &gt;</w:t>
      </w:r>
    </w:p>
    <w:p>
      <w:r>
        <w:t>#@</w:t>
      </w:r>
    </w:p>
    <w:p>
      <w:r>
        <w:t>*</w:t>
      </w:r>
    </w:p>
    <w:p>
      <w:r>
        <w:t>) 6 %#</w:t>
      </w:r>
    </w:p>
    <w:p>
      <w:r>
        <w:t>)#</w:t>
      </w:r>
    </w:p>
    <w:p>
      <w:r>
        <w:t>#</w:t>
      </w:r>
    </w:p>
    <w:p>
      <w:r>
        <w:t># )) )))</w:t>
      </w:r>
    </w:p>
    <w:p>
      <w:r>
        <w:t>&gt; ;&gt;</w:t>
      </w:r>
    </w:p>
    <w:p>
      <w:r>
        <w:t>&gt; #2*.</w:t>
      </w:r>
    </w:p>
    <w:p>
      <w:r>
        <w:t>#; 9)*) *</w:t>
      </w:r>
    </w:p>
    <w:p>
      <w:r>
        <w:t>#&lt;</w:t>
      </w:r>
    </w:p>
    <w:p>
      <w:r>
        <w:t>$E# *8 *) #8;6</w:t>
      </w:r>
    </w:p>
    <w:p>
      <w:r>
        <w:t>)# *</w:t>
      </w:r>
    </w:p>
    <w:p>
      <w:r>
        <w:t>#</w:t>
      </w:r>
    </w:p>
    <w:p>
      <w:r>
        <w:t>+ * 8. $#</w:t>
      </w:r>
    </w:p>
    <w:p>
      <w:r>
        <w:t>B# . ## $</w:t>
      </w:r>
    </w:p>
    <w:p>
      <w:r>
        <w:t>*)## $)</w:t>
      </w:r>
    </w:p>
    <w:p>
      <w:r>
        <w:t>E8 * $</w:t>
      </w:r>
    </w:p>
    <w:p>
      <w:r>
        <w:t>) ) C)*#)</w:t>
      </w:r>
    </w:p>
    <w:p>
      <w:r>
        <w:t>= 6 /10. /54</w:t>
      </w:r>
    </w:p>
    <w:p>
      <w:r>
        <w:t>/5F &gt;6</w:t>
      </w:r>
    </w:p>
    <w:p>
      <w:r>
        <w:t>@99#&lt; Q !#2# U</w:t>
      </w:r>
    </w:p>
    <w:p>
      <w:r>
        <w:t>)#* Q # V</w:t>
      </w:r>
    </w:p>
    <w:p>
      <w:r>
        <w:t># 9 * ) J</w:t>
      </w:r>
    </w:p>
    <w:p>
      <w:r>
        <w:t>#9#) C # ## $E? E99# 9)*) *</w:t>
      </w:r>
    </w:p>
    <w:p>
      <w:r>
        <w:t>#</w:t>
      </w:r>
    </w:p>
    <w:p>
      <w:r>
        <w:t>#$)</w:t>
      </w:r>
    </w:p>
    <w:p>
      <w:r>
        <w:t>#9 # ?</w:t>
      </w:r>
    </w:p>
    <w:p>
      <w:r>
        <w:t># * # !</w:t>
      </w:r>
    </w:p>
    <w:p>
      <w:r>
        <w:t>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