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ATAS/979/2007 vom 7. September 2007</w:t>
      </w:r>
    </w:p>
    <w:p>
      <w:r>
        <w:t>GE Cour de justice, 2007-09-07, FR</w:t>
      </w:r>
    </w:p>
    <w:p>
      <w:r>
        <w:rPr>
          <w:b/>
        </w:rPr>
        <w:t xml:space="preserve">Quelle: </w:t>
      </w:r>
      <w:r>
        <w:t>https://mcp.opencaselaw.ch/entscheid/ge_gerichte_ATAS_979_2007</w:t>
      </w:r>
    </w:p>
    <w:p>
      <w:r>
        <w:t>FR: GE_GERICHTE ATAS/979/2007 du 7 septembre 2007</w:t>
      </w:r>
    </w:p>
    <w:p>
      <w:r>
        <w:t>IT: GE_GERICHTE ATAS/979/2007 del 7 settembre 2007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octobre 2000 (LPGA) relatives à la loi sur l’assurance-invalidité du 19 juin 1959 (LAI); Que la compétence du tribunal de céans est dès lors établie ; Que selon l'art. 53 al. 3 LPGA, l'assureur peut reconsidérer une décision sur opposition contre laquelle un recours est formé jusqu'à l'envoi de son préavis; Qu'en l'occurrence, l'intimé a déjà rendu son préavis lorsqu’à l'issue des enquêtes, il a proposé l'admission du recours en ce sens que des mesures professionnelles devront être accordées à compter du 17 août 2003; Qu'il convient dès lors de rendre un jugement en ce sens; Que les recourants qui obtiennent gain de cause ont droit au remboursement de leurs frais et dépens ainsi que de ceux de leur mandataire ;</w:t>
      </w:r>
    </w:p>
    <w:p>
      <w:r>
        <w:t>A/363/2007 - 4/4 -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