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ATAS/979/2006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https://mcp.opencaselaw.ch/entscheid/ge_gerichte_ATAS_979_2006</w:t>
      </w:r>
    </w:p>
    <w:p>
      <w:r>
        <w:t>FR: GE_GERICHTE ATAS/979/2006 du 13 novembre 2006</w:t>
      </w:r>
    </w:p>
    <w:p>
      <w:r>
        <w:t>IT: GE_GERICHTE ATAS/979/2006 del 13 novembre 2006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3!* )*+" 0V ),+ 3!** *!* !+* )*#+ **L+ #" &lt;7 F!* &gt; !+"3"+"! )* )" *!# *#</w:t>
      </w:r>
    </w:p>
    <w:p>
      <w:r>
        <w:t>6$;856%77; '$76$7' *"K 3##* * (GT"Q*G!30" ; ;778</w:t>
      </w:r>
    </w:p>
    <w:p>
      <w:r>
        <w:t>+*!" J)"*2 #" )+ L+* )*!!B#2 #!"* !"+P ? ""0* J++0#""!*!*+#"*!K+"*"+)#""! ++0#X K? J)!* )!* 0 !+"3 " +" )!,!"* * ++ +* #""!X ? )!*+* "B+* ! ! *)*#++2 (" #!"* !+"+ ) +*!" ##+ ##*# ! ++* ? K? + ? "' *"K3##**)!**)+**+"&gt;***!*0V" ,*#**"**,K2#!"**!*+"!*!*!E )*, 0" *!+ F!"+ "" 0 #""! ++0# + V,!)) 0#+#J)#"#*!*+=*+2$&lt;% $7;+$7&amp;?2</w:t>
      </w:r>
    </w:p>
    <w:p>
      <w:r>
        <w:t>B*33"*</w:t>
      </w:r>
    </w:p>
    <w:p>
      <w:r>
        <w:t>"** (</w:t>
      </w:r>
    </w:p>
    <w:p>
      <w:r>
        <w:t>)*#"+</w:t>
      </w:r>
    </w:p>
    <w:p>
      <w:r>
        <w:t>K(</w:t>
      </w:r>
    </w:p>
    <w:p>
      <w:r>
        <w:t>!)"!3!*)*#+**L++!+"3"#J)*+"""0V9V33"3##* *!")*B*33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