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ATAS/979/2005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https://mcp.opencaselaw.ch/entscheid/ge_gerichte_ATAS_979_2005</w:t>
      </w:r>
    </w:p>
    <w:p>
      <w:r>
        <w:t>FR: GE_GERICHTE ATAS/979/2005 du 14 novembre 2005</w:t>
      </w:r>
    </w:p>
    <w:p>
      <w:r>
        <w:t>IT: GE_GERICHTE ATAS/979/2005 del 14 novembre 2005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#;C9 #</w:t>
        <w:tab/>
        <w:t>6</w:t>
      </w:r>
    </w:p>
    <w:p>
      <w:r>
        <w:t>79 :$$9 /9 ,&amp; "$ % E= ";$ ,&amp; $ "#$ P$ % %# % /1 : %? $,$ " " &amp;&amp;%# %# C ,#%# % ! 'F-*F,E 0! 011&lt;</w:t>
      </w:r>
    </w:p>
    <w:p>
      <w:r>
        <w:t>! $ G&amp;"9 %# "$ P$ ".#9 &amp;#&amp; %$@ A %E G$&amp;$E%#$%#C$$"%%# $$E#N CA G" " E &amp;$, $&amp; "; %&amp;% $$ $ %#N A "$ .$ % "#$$9 ' &amp;#&amp; $$ " $ ##&amp;$ #&amp;## $$ A CA $ A 8%! C,#%#%""$&amp;$?E= %;%#;C9&amp;#&amp;%&amp;$&amp;3 % ";! E $ :$! E %# $$E# $ =;"" % E#$#G"#%#$&gt;$94/7!410$41MA9</w:t>
      </w:r>
    </w:p>
    <w:p>
      <w:r>
        <w:t>.,,?@</w:t>
      </w:r>
    </w:p>
    <w:p>
      <w:r>
        <w:t>3'</w:t>
      </w:r>
    </w:p>
    <w:p>
      <w:r>
        <w:t>"#%$@</w:t>
      </w:r>
    </w:p>
    <w:p>
      <w:r>
        <w:t># ",&amp;%"#$P$$$,#G"$E=2=,,,#%# %".,,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