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ATAS/978/2007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https://mcp.opencaselaw.ch/entscheid/ge_gerichte_ATAS_978_2007</w:t>
      </w:r>
    </w:p>
    <w:p>
      <w:r>
        <w:t>FR: GE_GERICHTE ATAS/978/2007 du 11 septembre 2007</w:t>
      </w:r>
    </w:p>
    <w:p>
      <w:r>
        <w:t>IT: GE_GERICHTE ATAS/978/2007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&amp;'()*&amp;+,,- .&amp;*-/&amp;+,,- . .0 . 0 12" ' % '' 32" +,,-</w:t>
      </w:r>
    </w:p>
    <w:p>
      <w:r>
        <w:t>!!!"#$%&amp;'( ) )*</w:t>
      </w:r>
    </w:p>
    <w:p>
      <w:r>
        <w:t>*)</w:t>
      </w:r>
    </w:p>
    <w:p>
      <w:r>
        <w:t>++,+ !)-) !)#&amp; . */$01#$##'(/</w:t>
      </w:r>
    </w:p>
    <w:p>
      <w:r>
        <w:t>!*!"</w:t>
      </w:r>
    </w:p>
    <w:p>
      <w:r>
        <w:t>2#&amp;342$%%1 5$2&amp;5 40. #6 ". "#)"7)$%%&amp;8!!*" -9:.)'++,+;</w:t>
      </w:r>
    </w:p>
    <w:p>
      <w:r>
        <w:t>++</w:t>
      </w:r>
    </w:p>
    <w:p>
      <w:r>
        <w:t>++</w:t>
      </w:r>
    </w:p>
    <w:p>
      <w:r>
        <w:t>+ *! !)?)*!@!!&gt;"&gt;8(!**)(!")!)!#3! $%%&amp; /% (7) $%%&amp; ) ) * 8</w:t>
      </w:r>
    </w:p>
    <w:p>
      <w:r>
        <w:t>8 88(!*. ) !*C!!*"-9:6 /6 5!@ )" .. !*! ##"7)$%%&amp;)..*&gt;8(!*"*")!" *&gt;8(!* *!"B8)5-9:.* D !6 E6 )"!! #/()!$%%1!)A*" .. !*! 68*@ ") ))!) +)"*)!* 8** B 8" ! F. ) .*) .")! *!*! * !! ()!) ) !* B 8!!*" ! @* " *)) 8C!* 8*!(!*"@@*!( !B *!*! F6! ***&gt;8!*")" 8(!*)"!*"*)(!"&gt;#3!/% (7)$%%&amp; (* #$!$%%&amp; *)**)(! )8. !*. )!) !* &amp;&amp;%&amp; !*. (!*' )A*!@!).")! D ! 8*!(!*"@@*!(6 36 8!*")" !*)A*" ) ) $3 ()! $%%1 *) !* "!! ) .. !*! 6)..&gt;#)"7)$%%3/% (7)$%%&amp;"*!* *)**)(!(8**'()8 *)**. )!) &gt;8!)7)*/8/%#@)643 !B *!*! !!"*" ()" )* ** .")! &gt; !*! )*!( B )" !! *!*! D !*' )).!6 !')&gt;!.* !)) !*B8!!*".) ?*.)G!) )&gt;88 *. @ )! *).)*!*)(!8)*6#/6# !@""))H)5 -9: 7!:* !)*H!!*"H! (7!!*"$3A!#40$ * !&gt;* *!(!*" ! B *!*! 6 !: &gt; )"")*! )G )* ** .")! *!* . .)**! ! ! 7! !) 8)*6 /$E 6 # 6 ).. B * ":) A)!.) &gt; A ) .* &gt; *)(!) 8 . *)(!"!. )&gt;8. ?)**!())!) !(* I*).)! !")*! .")! *!*! 8)*6#/ ))I* $1 @"()!) $%%1 ) * 8"** @!* "*!* * . !* 778.'(!*@!*8 7A*8...)' )!7@"") .8!*A&gt;8B) !* **6 16 )))I*#1 J*$%%1 )!7@"")"A:* )!7 "6 @@* !")"&gt; *)*.".)8**(.) -9: .)"*!* . )*")!*!&gt; 8 *)* *)(! (* &gt; 5! !*::".))(!*!!*)6.) "*!*!!*** 8 7*!). !*)******)"")*! &gt;8**!()!* C!:) @ )!*) 8 *)(! 8..)*!* 7! . B .)**! 8! !&gt;8B!)()" *).)*!8.)**! *)(!6** .")! 8*** . (!* I*) .)! !")*! *!*) 8*!(!*" !B *!*! 6 06 ) ))!)/.*7)$%%1 )!7"!@ )".)*!&gt; 8!*"*!*).)!*&gt;"*!*:)"BA:)6</w:t>
      </w:r>
    </w:p>
    <w:p>
      <w:r>
        <w:t>0. #6 @ )"* B 8)*6 3&amp; 6 # *6 -6 0 )!7 * ) ! K*!*!&gt; ***! .)"(BH)*63&amp; !@"")).)*!:"")) !*) !&amp; * 7) $%%% *)" (!:) #) A(!) $%%/ ! * )*!( B ! @""))H)5-9: 7!:* !)*H!!*"H! (7!!*" $3A!#40$ ! H*..)*!B).. )**)(!*&gt;!-)-BC))*!(!*"B.! *. !*! )*!(B.")! *!*! *)"!" &gt;H)"*!7")" !!!*"!5).)"(B*@@* #3! /% (7)$%%&amp;6</w:t>
      </w:r>
    </w:p>
    <w:p>
      <w:r>
        <w:t>8:!* ' ) "*)!)!C)" )* D ! ! *!(!*" ! B *!*! ! 8*) *) .")! #) * 7) $%%3#$"7)$%%3)*&gt;7""@!!"8 *)**. )!) I*)@@*"B. ! .* .")! *!*! 6 16 8 ))!8*@ ") ))!)+)"B* * !-9:#3.*7)$%%3. )!)) !*8!*")"B !!*"6C*) ))!)L</w:t>
      </w:r>
    </w:p>
    <w:p>
      <w:r>
        <w:t>F !* !@!*! 8)*6 E# 8 ) ) 8)5 -9: 7""@!!!) @ )!* *)5.)**! *)(!***).*)" . !*. )!)7(*! "6</w:t>
      </w:r>
    </w:p>
    <w:p>
      <w:r>
        <w:t>.)'C*!()"-: ))!)(* )!*":( ! ( !(!* B.)) !)!(*6</w:t>
      </w:r>
    </w:p>
    <w:p>
      <w:r>
        <w:t>) .*) .")! *!*! *!! ()!)) !*B8!!*" !@*" *))8C!*8*!(!*"@@*!( !B *!*! 6 .) . ! !. )* . &gt; ! .*! .* 8):!*)) *!*! ()"B*!*))()!"6</w:t>
      </w:r>
    </w:p>
    <w:p>
      <w:r>
        <w:t>))"")*! &gt;'( -!*())B)*!)8. ! C!:) *)5.)**! 8..)*7!.B.)**! 8! !&gt;8B!)()" *).)*!8.)**! *)(!6</w:t>
      </w:r>
    </w:p>
    <w:p>
      <w:r>
        <w:t>' )!..)K*&gt;):( !.)"!*")!*)") () !*B8!!*"@"")@())7""@!!!)6</w:t>
      </w:r>
    </w:p>
    <w:p>
      <w:r>
        <w:t>) "&gt;* .)! * * ! -9: ) * '(8C!)( !8!!*"@ ") *)*8. !*. )!) .)8**'()-)-* .)*!!))"!*".)**! *)(!@ )! *).)*!!)6</w:t>
      </w:r>
    </w:p>
    <w:p>
      <w:r>
        <w:t>2#&amp;342$%%1 532&amp;5 +! * 8* . ! (!* ) !) * * ) !* B 8!!*" -9:C.) )"6</w:t>
      </w:r>
    </w:p>
    <w:p>
      <w:r>
        <w:t>*)!) ())! 8 7!:*! **) :*!)B -):@ *)!F6 06 ))I*#1 J*$%%1*)!**8* . !*77 8.' )!7 @"") !")" &gt; ' ) &gt; )* "!5) )*!@ B .")! *!*! .) -9: 8(!* @@*!(* *)(!". ))(!*!!*)&gt;)*.")! !@")!)B D ! ).!!* . !*! .)"( .) 8)*6 #/ 6 # 6 )!7 @"")C.)"*)("B*":)&gt;.!. )*!*@!*&gt;.) !*)G!)*&gt; *!*! !*"*"":*"!*!) .*.")! *)(!@@*!@6 46 )' )*)"@"))B*))I* )!7@"")* )&gt; 8!*")".*A*!@!).")! D !8*!(!*"@@*!(65! 8!!.) !*C!!*"8)5-9:6</w:t>
      </w:r>
    </w:p>
    <w:p>
      <w:r>
        <w:t>!) ) !*5!I*))A*"6</w:t>
      </w:r>
    </w:p>
    <w:p>
      <w:r>
        <w:t>2#&amp;342$%%1 5&amp;2&amp;5 5.04 .0 . 0</w:t>
      </w:r>
    </w:p>
    <w:p>
      <w:r>
        <w:t>% 6 2</w:t>
      </w:r>
    </w:p>
    <w:p>
      <w:r>
        <w:t>#6 ")) ))(76 % 6</w:t>
      </w:r>
    </w:p>
    <w:p>
      <w:r>
        <w:t>$6 )A**6 /6 !*&gt;.) ")*:)*!*6 E6 @ ) .)*! &gt;H .(* @ )) ) ) *) .)"* ))I* "! /% A ) ' *!@!*! .)' )!7 @"") !&amp;&amp;%%E =.)( !) )*!')) !* .7! @ )"*C)*60$ !@"")) )!7@"")#1 A! $%%3 ) ! *!@ * ?.)(*. )*)!:*)) )* *!)N! !* I*) )" )!7 @"") .) ( ! . * .) ( ! "*) !&gt; C !*! 8)*6 E$ 6 .)"* ))I* * .!' . ! ) )*!( &gt;" ?.)( !(*I*)A !*B8( !6</w:t>
      </w:r>
    </w:p>
    <w:p>
      <w:r>
        <w:t>:)@@!')</w:t>
      </w:r>
    </w:p>
    <w:p>
      <w:r>
        <w:t>)!5 ! O</w:t>
      </w:r>
    </w:p>
    <w:p>
      <w:r>
        <w:t>)"!*</w:t>
      </w:r>
    </w:p>
    <w:p>
      <w:r>
        <w:t>)!P .! @ ) .)"* ))I* * *!@!" C .)*! !! &gt;H +)"*)!* 8**B8" !.):)@@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