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ATAS/977/2017 vom 31. Oktober 2017</w:t>
      </w:r>
    </w:p>
    <w:p>
      <w:r>
        <w:t>GE Cour de justice, 2017-10-31, FR</w:t>
      </w:r>
    </w:p>
    <w:p>
      <w:r>
        <w:rPr>
          <w:b/>
        </w:rPr>
        <w:t xml:space="preserve">Quelle: </w:t>
      </w:r>
      <w:r>
        <w:t>https://mcp.opencaselaw.ch/entscheid/ge_gerichte_ATAS_977_2017</w:t>
      </w:r>
    </w:p>
    <w:p>
      <w:r>
        <w:t>FR: GE_GERICHTE ATAS/977/2017 du 31 octobre 2017</w:t>
      </w:r>
    </w:p>
    <w:p>
      <w:r>
        <w:t>IT: GE_GERICHTE ATAS/977/2017 del 31 ottobre 2017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221.229.1). Que selon la police d’assurance, le contrat est régi par la LCA ; Que la compétence de la chambre de céans à raison de la matière pour juger du cas d’espèce est ainsi établie ; Que la partie demanderesse peut retirer en tout temps sa demande (art. 65 LCA) ; Qu’en l’espèce, le demandeur ayant déclaré le 19 octobre 2017 qu’il retirait sa demande, il en sera pris acte et la cause rayée du rôle. *** PAR CES MOTIFS, LA CHAMBRE DES ASSURANCES SOCIALES : 1. Prend acte du retrait de la demande.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