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ATAS/977/2010 vom 15. Februar 2010</w:t>
      </w:r>
    </w:p>
    <w:p>
      <w:r>
        <w:t>GE Cour de justice, 2010-02-15, FR</w:t>
      </w:r>
    </w:p>
    <w:p>
      <w:r>
        <w:rPr>
          <w:b/>
        </w:rPr>
        <w:t xml:space="preserve">Quelle: </w:t>
      </w:r>
      <w:r>
        <w:t>https://mcp.opencaselaw.ch/entscheid/ge_gerichte_ATAS_977_2010</w:t>
      </w:r>
    </w:p>
    <w:p>
      <w:r>
        <w:t>FR: GE_GERICHTE ATAS/977/2010 du 15 février 2010</w:t>
      </w:r>
    </w:p>
    <w:p>
      <w:r>
        <w:t>IT: GE_GERICHTE ATAS/977/2010 del 15 febbraio 2010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juin 2009, sous suite de dépens; Vu la réponse au recours du 2 septembre 2010 de l'intimée, par laquelle celle-ci accepte à bien plaire de prendre en charge le traitement de physiothérapie litigieux; Attendu qu'aux termes de l'art. 53 al. 3 de la loi fédérale sur la partie générale du droit des assurances sociales, du 6 octobre 2000 (LPGA ; RS 830.1), l'assureur peut reconsidérer une décision et une décision sur opposition contre laquelle un recours a été formé, jusqu'à l'envoi de son préavis à l'autorité de recours; Qu'il sied de constater en l'espèce que, par la nouvelle décision du 2 septembre 2010, l'intimée a annulé sa décision et fait droit à la demande de la recourante; Qu'il convient dès lors d'en prendre acte et de constater que le recours est devenu sans objet; Que lorsque le recours est déclaré sans objet, le recourant peut prétendre à des dépens, pour autant que les chances de succès telles qu'elles se sont présentées avant que le recours ne devienne sans objet, le justifient (RAM 2001 p. 76); Que compte tenu du fait que l'intimée a donné suite à la demande de la recourante de prendre en charge le traitement de physiothérapie litigieux, il y a lieu de lui accorder une indemnité de 500 fr. à titre de dépens.</w:t>
      </w:r>
    </w:p>
    <w:p>
      <w:r>
        <w:t>A/1954/2010 - 3/3 -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