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ATAS/977/2007 vom 7. September 2007</w:t>
      </w:r>
    </w:p>
    <w:p>
      <w:r>
        <w:t>GE Cour de justice, 2007-09-07, DE</w:t>
      </w:r>
    </w:p>
    <w:p>
      <w:r>
        <w:rPr>
          <w:b/>
        </w:rPr>
        <w:t xml:space="preserve">Quelle: </w:t>
      </w:r>
      <w:r>
        <w:t>https://mcp.opencaselaw.ch/entscheid/ge_gerichte_ATAS_977_2007</w:t>
      </w:r>
    </w:p>
    <w:p>
      <w:r>
        <w:t>FR: GE_GERICHTE ATAS/977/2007 du 7 septembre 2007</w:t>
      </w:r>
    </w:p>
    <w:p>
      <w:r>
        <w:t>IT: GE_GERICHTE ATAS/977/2007 del 7 settembre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</w:t>
      </w:r>
    </w:p>
    <w:p>
      <w:r>
        <w:t>&amp; "$ "$$$</w:t>
      </w:r>
    </w:p>
    <w:p>
      <w:r>
        <w:t>'(()*'+,,) '-..'+,,.</w:t>
      </w:r>
    </w:p>
    <w:p>
      <w:r>
        <w:t>" $#" " $ /0 1 ! . 2/0 +,,.</w:t>
      </w:r>
    </w:p>
    <w:p>
      <w:r>
        <w:t>! "#</w:t>
      </w:r>
    </w:p>
    <w:p>
      <w:r>
        <w:t>$%%&amp; '$ ( ) ( *+ ,&amp; (&amp;)&amp;' (-./</w:t>
      </w:r>
    </w:p>
    <w:p>
      <w:r>
        <w:t>0112304552 ,4045, % &amp;' 6 !, 78 # 6.36 9 9 : 6./2 ;9 ; : :? 7</w:t>
      </w:r>
    </w:p>
    <w:p>
      <w:r>
        <w:t>" , &gt;!7 6# 4 @5: 4556 9: : @ ) ; 49: 4556 ) 9 ; ? : &gt; : ; : ;? : ( ; 9 ( ; ( ) ) ; ; 9 ; : ( ; ( ) ) 9 &gt; D ) - &gt; 7 !7 6@#</w:t>
      </w:r>
    </w:p>
    <w:p>
      <w:r>
        <w:t>0112304552 ,@045, / ) C 4554 ) % : : ? &gt; : ? ? &gt; :: ;7 ; !7 61# 65 ) 6 4554 ) F</w:t>
      </w:r>
    </w:p>
    <w:p>
      <w:r>
        <w:t>&gt; &gt; &amp; &gt; : 99 ; : 7 9 D : &gt; ( : : &gt; &gt; : 9 &gt; % ? &gt; : : ; E &gt;; : 9 (1,(3 # ) % @6 455@ 9: ; : !7 @3# 61 " / 455@ ) % 9 ) I ? - : : =!9 63: ; 4551) 8 7 . # 6. 6 4553 ; &amp;+ ,; : ( ) : ,;</w:t>
      </w:r>
    </w:p>
    <w:p>
      <w:r>
        <w:t>0112304552 ,3045, . 4553 : : : (3? : ) 9?; ? &amp; : ; ; : :,; : - :</w:t>
      </w:r>
    </w:p>
    <w:p>
      <w:r>
        <w:t>( &gt; : - : :</w:t>
      </w:r>
    </w:p>
    <w:p>
      <w:r>
        <w:t>- !7 /2# 46 &amp; $ &amp; - : 332C.9 455@ 3/6//9 4551 3/2@49 4553!7 25# 44 ) 1 4553 ) $ :, ; :</w:t>
      </w:r>
    </w:p>
    <w:p>
      <w:r>
        <w:t>0112304552 ,2045, &gt;($ &amp; 9 !7 2/# 41 41 4553 ) I 9 : : 9 455@04551 ( ; : 9 7 L : 7 &gt;&amp;-: ; &gt; 9 - &gt; :: 9 D &gt; ; ? : 655 7 !: ; # * &gt; - : ; &gt; $ : &gt; &gt; : ; 9 &gt; 6/ 4553 ; ( ) " 7 :</w:t>
      </w:r>
    </w:p>
    <w:p>
      <w:r>
        <w:t>- : : : 9 : ; : !7 /.# 4/ " 43: ; 4553 9 $ &amp; : " 99 9; ? !7 C/# 4C 4/ 9: 4552 !, 7 8 ++# $ &amp; ( ) M : ; : ; 9 : ; ( , ; 9 ;) :</w:t>
      </w:r>
    </w:p>
    <w:p>
      <w:r>
        <w:t>0112304552 ,C045, , ; : 35O &gt;; ) 9 : ; !7 .6# ( ) + &gt; - &gt;9 ; - : ? &gt; 9: &gt; ; 9 (; : E 9 ; 9 &gt; &gt; ; ( ; &amp; &gt; ; 9 ++ ) " ' + :64: 4552 : ; ; : : P ? ; : , 7 :9 ? 9 : : 9: ; ? ; : : 4554 455@? : : 4553</w:t>
      </w:r>
    </w:p>
    <w:p>
      <w:r>
        <w:t>99 : 9 : : ; ?9&gt; :</w:t>
      </w:r>
    </w:p>
    <w:p>
      <w:r>
        <w:t>0112304552 ,.045, ( &gt; 9 ; : ; )7 ; 9&gt; &gt; 4/9: 4552 4552 ? : 35O 9 &gt;; !7 .3# @5 @64552 + : !7 655# @6 (: $ &amp; ?: : 24O($ &amp; :: : &gt; 4/9: 4552:? 35O : !7 65@# @@ ( 9 ; ? @1 ( 43; 4552$ &amp; 9 9 1 4552 ,?, 7 6 : 4554 @6 4552 ? 6 4552 , !7 666# @3 ( 4/ : ; 4552 , 7 6 4552&amp; ; ? E : : : ? ? 7 , ?@64552 &amp;9: &gt; : : : ? 35O &gt; : :</w:t>
      </w:r>
    </w:p>
    <w:p>
      <w:r>
        <w:t>E :</w:t>
      </w:r>
    </w:p>
    <w:p>
      <w:r>
        <w:t>0112304552 ,65045, ) F 62; 4552 99 ;</w:t>
      </w:r>
    </w:p>
    <w:p>
      <w:r>
        <w:t>: 9 (1,(3 4554 455@( ) F : : 7 9 4552D : &gt; ++</w:t>
      </w:r>
    </w:p>
    <w:p>
      <w:r>
        <w:t>+! 64: 4552# : ; : ; : ; 9 : ; D? : 35O ; : 99 &gt; D 997 &gt; &gt; D &gt; &gt; &gt; ? : 35O :; : &gt;?: &gt; D : : ? &gt; ; : ; +: : : ; ; : :E &gt; : 9 : ; &amp; : +2 ; 4553 ; ? 9 ? 4552 ? ? @/ ( 6 455/ L 97 ? Q 4552Q 9 : ) :</w:t>
      </w:r>
    </w:p>
    <w:p>
      <w:r>
        <w:t>+ 62 : 455/ :,; : + 64 : 4552 62: 455/&amp; &gt; +9 ; ; : : : (" D 9 : : ? E ! '%6@5@13@# ( 9 62 ; 4553 9 9 , : : 6 4552 !+$4552 455@# 9 : ' ; ! 343C 26 (" # 7 9 &amp; : ' ; ? 9 : 4559 65559 ! 2.6;( &amp;# 7 : ! ; ! / (" # ; ! '%64.12@1464@4@@@66/4/C 4;155 9 #&amp; 9 : 9 ,E ; 9 ; : : 9 ? 9 :! '%652 C24C/# 2 " : : ! - # ; : : 9 (S ; &gt; ! '%64342616636@14661@61@ 65363C6# ; : :; !9 26 (" # 7 9 &gt; 7 ; : - : : ? :; &gt; &gt; 9; 9 9 &gt; &gt; ; !7 # 9 9 &gt; ; : ; : ' ; 9 7 - &gt; &gt;! '%643@34@# : &gt; 9 ? ; ; ; : 9 : 7 &gt; ;? :</w:t>
      </w:r>
    </w:p>
    <w:p>
      <w:r>
        <w:t>0112304552 ,61045,</w:t>
      </w:r>
    </w:p>
    <w:p>
      <w:r>
        <w:t>; ,9! '%643@3@@;0;;# : &gt; 99 : : 99 ? ; &gt; 9 9 &gt; 9 7 9? ) &gt; : : ? : - 99 9 &gt; 9 : &gt; &amp; : 9 : :!&amp;306..14451# / ( &gt; : 35O ; &gt; ) M 7 4/9: 4552 ) M : 9: &gt; ; &amp; : : 35O &gt;; ( &gt; 9 &gt; 9&gt; ) + - ( ( &gt; &gt; : : 9 9 T : : ( ++ &gt; 7 : ?: ; :&gt; C &amp; ? &gt; &gt; ; ,9 ( : 35O ) M &gt; ; ( &gt; &amp; 7 : ; 9 ; : 99 &gt; ; : 4556: 4556 ;!9 ) A 62 4556 U7 @ V ) )43: 4554U7 6@V# :, ; : &gt; 9: 4552 - : ; : &gt; ) M ; : ; 9 : ; ( ) 99 &gt; :E ) M ; ? ;9 35O : ? 7 - ; : ? ) M &gt;: 99 &gt; 9 : &gt; : ( ' ; : ; : &gt;</w:t>
      </w:r>
    </w:p>
    <w:p>
      <w:r>
        <w:t>0112304552 ,62045, ; 14553 :; ,= ? &gt; , ; 35O : &gt;;</w:t>
      </w:r>
    </w:p>
    <w:p>
      <w:r>
        <w:t>62 ; 4552 ) F &gt;</w:t>
      </w:r>
    </w:p>
    <w:p>
      <w:r>
        <w:t>35O : E 7 9: 4552 !7 46 #&amp; : 4552 &gt;; $ 7 ? ) F : ; ?: : ) M 9 : ; : ; ; &gt;; 9 : 9 ; : &gt; : 9 K</w:t>
      </w:r>
    </w:p>
    <w:p>
      <w:r>
        <w:t>7 ? 9 &gt; ++ 7 9&gt; : ) F 62 ; 4552 , ? &gt; &amp; K 7 9 : ; E ! : D9 '%644&amp;&amp;12.1D644 &amp;&amp;&amp;44@@D645&amp;;44.4;D66.@11@ 9 # &amp; ;9 : 7 , 7: 9: 4552 ? ?35O : @6: 4556 . &amp;: &gt; : 9</w:t>
      </w:r>
    </w:p>
    <w:p>
      <w:r>
        <w:t>0112304552 ,6/045, : 4552 L : ! CC6+ &amp;D '%64.444# " : &gt;: : ; : : ; &gt; P: ; E &gt; 7 P : ; E &gt; 7 ; &gt; : 9 : 99 &gt;:! E $99 9 ! '%642 /2 @;0 ;;# ( : E ; 9 ! # : : * ; &gt; 43O 99 : 9 : : : !9 '%642/C3# ( ? 99 &amp; : 9 : ?: 9 ; ,9 ( &gt; : : &gt; ? "</w:t>
      </w:r>
    </w:p>
    <w:p>
      <w:r>
        <w:t>0112304552 ,6C045, 9 ; ? D - ?9 K &gt; ! '%642/32C664@6354 9 634# ;# ( : : ; : ; 99 : ; ! '% 64. 441 1@6 9 #&amp;E : 7 7 ; ; : 7 9 ; : ? 65 # : : : 7 : : : 9 &gt; E !# 7 ; 4551 : ; &gt; :7 - : 9 : 1628 15# ? : 4C24.9 &gt; 35O &amp;: ? &gt; 43O 99 S 33 ;9 ; : 9 ! : # &gt; :7 ?&gt; ; 43O : : ; 7: ?461/49 !4C24.,/63/#</w:t>
      </w:r>
    </w:p>
    <w:p>
      <w:r>
        <w:t>0112304552 ,6.045, ;# : : - P 45513/6//9 ; # : : :: : : 7: ? @3/53 !3/6// , 461/4# : 241O ? ,</w:t>
      </w:r>
    </w:p>
    <w:p>
      <w:r>
        <w:t>66 : 9 ! # E 9&gt; 9 ? CC6+ &amp;! '%64316/4D+6.C16@/# : 7 ? G D : E ?4559 ? C4 9 ' ;9 6/ 4553 !('%#D 9 - : D E ' ; 9 : : &gt; 14 ('% ( E 7 : - : : E ? :</w:t>
      </w:r>
    </w:p>
    <w:p>
      <w:r>
        <w:t>( 997</w:t>
      </w:r>
    </w:p>
    <w:p>
      <w:r>
        <w:t>I A$%%&amp;</w:t>
      </w:r>
    </w:p>
    <w:p>
      <w:r>
        <w:t>(</w:t>
      </w:r>
    </w:p>
    <w:p>
      <w:r>
        <w:t>J 'J</w:t>
      </w:r>
    </w:p>
    <w:p>
      <w:r>
        <w:t>( , 8</w:t>
      </w:r>
    </w:p>
    <w:p>
      <w:r>
        <w:t>" '$+</w:t>
      </w:r>
    </w:p>
    <w:p>
      <w:r>
        <w:t>* 9 E 9 &gt; R?R$99 9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