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ATAS/977/2005 vom 14. November 2005</w:t>
      </w:r>
    </w:p>
    <w:p>
      <w:r>
        <w:t>GE Cour de justice, 2005-11-14, DE</w:t>
      </w:r>
    </w:p>
    <w:p>
      <w:r>
        <w:rPr>
          <w:b/>
        </w:rPr>
        <w:t xml:space="preserve">Quelle: </w:t>
      </w:r>
      <w:r>
        <w:t>https://mcp.opencaselaw.ch/entscheid/ge_gerichte_ATAS_977_2005</w:t>
      </w:r>
    </w:p>
    <w:p>
      <w:r>
        <w:t>FR: GE_GERICHTE ATAS/977/2005 du 14 novembre 2005</w:t>
      </w:r>
    </w:p>
    <w:p>
      <w:r>
        <w:t>IT: GE_GERICHTE ATAS/977/2005 del 14 novembre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$%&amp;'($%))&amp; $*++$%))&amp;</w:t>
      </w:r>
    </w:p>
    <w:p>
      <w:r>
        <w:t>, -, ! ,! ! (. !/ 0 # 12 3 0 %))&amp;</w:t>
      </w:r>
    </w:p>
    <w:p>
      <w:r>
        <w:t>! " ##$## #</w:t>
      </w:r>
    </w:p>
    <w:p>
      <w:r>
        <w:t>### # # %&amp; '()*&amp; +,</w:t>
      </w:r>
    </w:p>
    <w:p>
      <w:r>
        <w:t>-).&amp;/-)**. 0)-%0 4 (1 + (%)2 +"+ 33+ 4 56 ( 76 (%.(1 "" +"" ,,+ 5 "" " 45 ## $## # # ## # # 80459:1 )1 &amp;*76(%;.! "= ""6"3!"+1 &amp;1 );"?(%;2@+ ! + @+4"+1 .1 +!4" 4 6? 5(,+6(%;;+"?4/ 76(%;;!"4 ? ,1)$.;)%."6# ,1($**;2. &gt;"9C8!?!"63:D1 /1 (;6!?(%%),"6 @6 #&gt;6"+"+ + 6"A"!?+635!" 5!&gt; 6" /.5! 61 !"" 4 +"" ! ,+ +&gt;1 21 (/ ,+6 )**. @+ ! + 4+,"@A" "45() !?!"14"6 !4?3"61 ;1 +4 ); ,+6 )**. &gt;+ !?!"() 6"A"E!!" +4" @6"4+"+1!?!"4"""4?1 %1 (. ! )**. @"++ +"++ ! @A" ! ?++, @A" " 45 () !?!"1 @6 """63 ""+""="+63(76(%;."( 76 (%2/1 44+ &gt;@ @6" 7! !,"+ + ?++, @ 6 !?? () 1 @ " ," &gt;</w:t>
      </w:r>
    </w:p>
    <w:p>
      <w:r>
        <w:t>-).&amp;/-)**. 0&amp;-%0 !?!"+""636"+"+44+ +!4" ,+6(%;;1 , 4 !?!" ,,+" @ 4A" 4&gt;@ @3" @ " "" !4" &gt; 6" 7&gt;@" 4??"+ +5 "61 ((1 """ (%2/!"" +4, ! !?!"() "&gt;@"+,+" 63 ,!+!" = 4" """44? !?!"+""636"+"+ 44+ + "+1,"&gt;6"44+ 6 C " @+ +"" = "+ 63 (%;. &gt; 6" +"+ ! @ !?!"&gt;@ 6" ,," +"" 631 , +3" " &gt;"+"+ +4,"4+""63 "" "445 1 (.1 (%4"!?)**. ? +" 4" !4"41 """ &gt;+&gt;@," 6" 4+ @6 +""4"+" 4 1 6" 4+ &gt;@ @3" @ 6 !?? ! 6 "+A""5?1,"6"44+ ! !?!" ,,+" @616""6+EI=!4 """ (%;. &gt;@6"?!6" + ""!!"44" @"1%%</w:t>
      </w:r>
    </w:p>
    <w:p>
      <w:r>
        <w:t>-).&amp;/-)**. 0B-%0 &gt;@ +"" "7 ! = """ (%2/ " &gt;@ @3" @ !?!"4+6()16"6F !""!?!"63!@6"4++&gt;@@3" @6"#14"&gt;""" (%;. " " &gt;&gt;"4"!?!" @6#1 &gt;+ &gt;@ !?!" () " +"+ 4+ @ " ,6 !4 @+144"44?&gt;@!4'+ "44+"""!4" """ (%;. &gt;6" + 6"3+ @+ 1 #+"+3 + " +3</w:t>
      </w:r>
    </w:p>
    <w:p>
      <w:r>
        <w:t>? &gt; K" 5 " " """ 44" """ 4+6' !4' " '" "1 "" !4+" +"+ ,++ ? K" " &gt; """ "6 4+""4?"+8"1&amp;&amp;( " """"4"4" &gt;"4+,&gt; 4+6' 4, +"" 31 "</w:t>
      </w:r>
    </w:p>
    <w:p>
      <w:r>
        <w:t>-).&amp;/-)**. 0.-%0 44!" "3 &gt; 4"" 4"" $ 4"" ?438"!"4"" $"+ ":" ""16E6 " $"12&amp;"46" &gt;""", !"7 &gt;"&gt; " 4+6' 4, !A! 6" 6 ,," 6" " " 4+6'8 J().(/; 1)())&amp;)&amp; 1)?"+,+:1 ""!4+""+3!"!"+4,"&gt; +3 !5 +&gt;6&gt;4"46"A"+ 4" " $""" 4+6' $"1 2&amp; 1 ( $" 4 ,,+" +, 4"4"+3! $?3"8"1B;1(: 6 4?"+ $+" 4+6' 0 4"4?"+ + " ! @+!"" " 6?"+ ! " 4"+4 +, 1,," 1 #@3" 4"+ @" 7" @"!+ +7 "" 4"+ @+"" 4 " 8 J ()2 )%:1 ?" J " &gt; 4"+ ! ,+" "?!"4"+ $37"""4"+46" A"4+3" " +!1 $$"1;/1( """" 8&gt;"+"+ 4"+ "!!"4!4 56"4 $"" " 56: 4+6" &gt; 0 " 4+"+ 45 ""+ 4?&gt;&gt;$!"57 4+ " !"+ 3"1"" 4"&gt;," H!"+,+ E3!" 53 " 4"63 +" $+"" ,"&gt; "A" 44++7 &gt;!"&gt; +&gt;7 &gt;1446" +3!" E3!" 4"+3!"""" """ 4+6'1 44" 56 4 ,,"+ 4+ $+6+!"&gt;&gt;4"A",!"+ "!48 J ()((** 1("+,+L J()/(/&amp;:1 ! 4+6' &gt; =5 !!! ?3" 8 " 4+6' 4+?3" 0?3" " ?3": $" "! 4+6'4+" ""?3" + !"5 4"" +" 44!" 53!" 4+6'1 &gt;$,,+"6 $"446+53!""" 4+,!+ $ "" 8 3: " 4+6' $"++!"=4+!"4""1 """ " 4? 4" + " + "+4"6"+ " +4 "8"1.*1): "&gt; 44"7 &gt;"$""""$,,+"44+34 " 4?,+ +"!!8 J();.*:1 """ (%;.&gt; ! @,,"6!"F" " 4 @44&gt;" @45 @+4"""4+"4F@6# "(,+6(%;;1</w:t>
      </w:r>
    </w:p>
    <w:p>
      <w:r>
        <w:t>",@+ ! 4+6"&gt;"9 C@+! @!!" @6" " "" 6!4#15!!"" "",=+44" @"B*"+ "4 " + () @ !"" +3 4"6!" +"++!4+!"1&gt;" ""@6 45@G3 /*!4+!"#"+""!4" @G3 ! "" "&gt; +"6"+ C"3" "</w:t>
      </w:r>
    </w:p>
    <w:p>
      <w:r>
        <w:t>-).&amp;/-)**. 02-%0 "@""" 4"+4!4 56 )26!?(%/)1!O""3"@=3 " @,," 16"= 4 ""4"A"4+ ""4+6" "&gt;&gt;@ &gt;"= 4 """4! !?!" @6#4+6 """ (%;."?44? @451 .1 # @"1 &amp;&amp; (5 4E """ (%;. ?++, @ 4 "" " 7&gt;@ !""6+"" @6 # " !?? " 635!" " () 5 &gt; 4+ " " ! @@457! +4+ ! +" @"1 &amp;B 4+"+ " &gt; @" ? '"5! !?!"63&gt;@44&gt; ," @+"" +(%;2 6" &gt;+ &gt;@ @3" @ 6 C @ 46" &gt; !?!"+""4+6()1 ! 6&gt;4 74 + " $"1B1("1"&gt;6" +3!" +3! $"1 % "1 8 J ()/ &amp;;2 1 &amp;: 3!" ++46"?3$ !"" $""+ " "6 "" 5" $"3"+63 !" !4+" &gt; $ !"+ $" 4 4 !4" !!+ "!" $="" 3!"?""&gt;$", + 0 4 4 4" &gt;$ " ! , ? 4+7 L ," , &gt; $" 4 E3+ 4 !!" O 3!"+"+ +8 J()(// 1)"+,+L J 4?+ )&amp;H")**(B%-*(:1</w:t>
      </w:r>
    </w:p>
    <w:p>
      <w:r>
        <w:t>-).&amp;/-)**. 0;-%0 @45@"" +!"+&gt;@+@4&gt;"+ 4++!","! !?!" @6" 3!"++"+, ,"""+4!"""4 @@3" @6!??() $ !?!" 63 @"" &gt;@ H!" +"+ ,!+ / 76 (%;;4+"4&gt;@!?!"63+""4+61,," &gt; ! " """ (%2/ +"" 44? A"7"+1</w:t>
      </w:r>
    </w:p>
    <w:p>
      <w:r>
        <w:t>-).&amp;/-)**. 0%-%0 # J#</w:t>
      </w:r>
    </w:p>
    <w:p>
      <w:r>
        <w:t>### ###9 #""" 8,!+!" 4+ "3""1 B1 ,! 4" &gt;@ 46" ,! " 4+" A" + &amp;* 7 5 "," 4 4 !! + +</w:t>
      </w:r>
    </w:p>
    <w:p>
      <w:r>
        <w:t>? ,+ + #EPIE,&gt; / /**B " =!41 + 4" A" 43+1 !+! "9 : &gt; ="!"&gt; +" +?""4 + ""&gt;+L ?: =4 4 &gt; !", "! 46 ! "" " +L : 4" 3" 4+""1 # !+! "" 4 " ++!" +!++ "" : ?: " : 0</w:t>
      </w:r>
    </w:p>
    <w:p>
      <w:r>
        <w:t>?,+ + 44"!"5&gt;@ 6 +6?1!+! !"!' 46 &gt; " 7" &gt; + ""&gt;+ " @644 &gt;+"+=4+ +"8"1(&amp;)(*/"(*;:1</w:t>
      </w:r>
    </w:p>
    <w:p>
      <w:r>
        <w:t>3,,5</w:t>
      </w:r>
    </w:p>
    <w:p>
      <w:r>
        <w:t>'#</w:t>
      </w:r>
    </w:p>
    <w:p>
      <w:r>
        <w:t>4+ "</w:t>
      </w:r>
    </w:p>
    <w:p>
      <w:r>
        <w:t>+</w:t>
      </w:r>
    </w:p>
    <w:p>
      <w:r>
        <w:t>+"07"9 Q</w:t>
      </w:r>
    </w:p>
    <w:p>
      <w:r>
        <w:t>4,! 4+"A""",+=4"&gt;@&lt;@,,,+ + 43,,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