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ATAS/976/2022 vom 16. Dezember 2021</w:t>
      </w:r>
    </w:p>
    <w:p>
      <w:r>
        <w:t>GE Cour de justice, 2021-12-16, FR</w:t>
      </w:r>
    </w:p>
    <w:p>
      <w:r>
        <w:rPr>
          <w:b/>
        </w:rPr>
        <w:t xml:space="preserve">Quelle: </w:t>
      </w:r>
      <w:r>
        <w:t>https://mcp.opencaselaw.ch/entscheid/ge_gerichte_ATAS_976_2022</w:t>
      </w:r>
    </w:p>
    <w:p>
      <w:r>
        <w:t>FR: GE_GERICHTE ATAS/976/2022 du 16 décembre 2021</w:t>
      </w:r>
    </w:p>
    <w:p>
      <w:r>
        <w:t>IT: GE_GERICHTE ATAS/976/2022 del 16 dicembre 2021</w:t>
      </w:r>
    </w:p>
    <w:p>
      <w:pPr>
        <w:pStyle w:val="Heading2"/>
      </w:pPr>
      <w:r>
        <w:t>Erwägungen</w:t>
      </w:r>
    </w:p>
    <w:p>
      <w:r>
        <w:rPr>
          <w:b/>
        </w:rPr>
        <w:t>E. 12</w:t>
      </w:r>
    </w:p>
    <w:p>
      <w:r>
        <w:t>septembre 1985 (LPA - E 5 10), la procédure peut être suspendue lorsque son sort dépend de la solution d’une question de nature civile, pénale ou administrative pendante devant une autre autorité, jusqu’à droit connu sur ces questions ;</w:t>
      </w:r>
    </w:p>
    <w:p>
      <w:r>
        <w:t>A/93/2022 - 3/4 - Qu’en l’espèce, il convient de suspendre la procédure jusqu’à doit connu dans la procédure ouverte auprès de la CASSO afin d’éviter des arrêts contradictoires.</w:t>
      </w:r>
    </w:p>
    <w:p>
      <w:r>
        <w:t>A/93/2022 - 4/4 - PAR CES MOTIFS, LA CHAMBRE DES ASSURANCES SOCIALES : Statuant sur incident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