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ATAS/976/2004 vom 24. November 2004</w:t>
      </w:r>
    </w:p>
    <w:p>
      <w:r>
        <w:t>GE Cour de justice, 2004-11-24, DE</w:t>
      </w:r>
    </w:p>
    <w:p>
      <w:r>
        <w:rPr>
          <w:b/>
        </w:rPr>
        <w:t xml:space="preserve">Quelle: </w:t>
      </w:r>
      <w:r>
        <w:t>https://mcp.opencaselaw.ch/entscheid/ge_gerichte_ATAS_976_2004</w:t>
      </w:r>
    </w:p>
    <w:p>
      <w:r>
        <w:t>FR: GE_GERICHTE ATAS/976/2004 du 24 novembre 2004</w:t>
      </w:r>
    </w:p>
    <w:p>
      <w:r>
        <w:t>IT: GE_GERICHTE ATAS/976/2004 del 24 novembre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%&amp;'()%&amp;((* !%(+)%',,- ! . !". /! ./ /" -0 12 3 '- 4 3 ',,-</w:t>
      </w:r>
    </w:p>
    <w:p>
      <w:r>
        <w:t>/" "! 5" 6./ "" ! ."!</w:t>
      </w:r>
    </w:p>
    <w:p>
      <w:r>
        <w:t>5!" 7"/! ! .8 !"#$ %&amp;%%</w:t>
      </w:r>
    </w:p>
    <w:p>
      <w:r>
        <w:t>%% ' ' () *+,,+ ! +</w:t>
      </w:r>
    </w:p>
    <w:p>
      <w:r>
        <w:t>+! 9999999999 )-</w:t>
      </w:r>
    </w:p>
    <w:p>
      <w:r>
        <w:t>.%&amp;#/.%##$ "&amp;./" 5"! %0 12222222222 3 ",4+ )!)5)! !+ )!)+6' !7 ! +'' 4( %/ )'8 %#$9 +! 8! )! ! +!''! ) !-+ !+!)!!,!! +( , !! ++ +' ') :*)! !)*)!+ :! * -+'! :0 )! ! -- ) ;</w:t>
      </w:r>
    </w:p>
    <w:p>
      <w:r>
        <w:t>13 ",4 50 &amp;0 =+ 2222222222)!) !( 7! ( 49 -)( %#$? , *' !!",) ! ! ! 4 ? ( %#$#0 =+ 2222222222)!)' !!)'8%#$9;)'8%##%! =+ 2222222222 ' !! )'8 %#$9 ; ( %#$# , 4 !!' !!8))- * 7! ( @:*;)' + &amp;%+A!%##&amp;0= 2222222222!&lt;2222222222+!+,)-+! + *' !!( 7! ( %%@ %##&amp;&amp;B+A!%##9,+ ,' !%%'%##?;- !,++0 90 @7'! $ @ ! %##? +- ') , C! + @! / ,!'8%##? 8,' 4 !),8 :!!+ 4(3 ",45,++)- !+ )!)0 ,+ ! - !)*'+!!?BDED$&amp;-0%F! !+! ! + * + !)C!'+!+ - +''! +!*' !! + 0 ?0 / ' %##$ +! - ) ) + ),! + +''7 ; = 2222222222 &lt;2222222222 2222222222</w:t>
      </w:r>
    </w:p>
    <w:p>
      <w:r>
        <w:t>2222222222 ! 2222222222 : !) *G"''8 + *' !! + + )!)0 )') G G ,' , '! ?&amp;/E##D -0 BF !+ 4', '!%#/E/$/-0BF:! 4', '!&amp;%/E#?D-09D ! , '!9#&amp;E$D9-0#F0) ++!=+ 2222222222 ! " ,+8+''7+! !),+ , '!+! ! +, ! ,+'+ )'8%##D'; +('8%##%@ +A!;)'8%##&amp;!@( ;@ !%##9 : +',)'!,+*)%##&amp;0+G"''8+ *' !! + + )!)+!-+')+,,+ ! +;) +0 F0 ) ! &amp;? ( ! &amp;/ ' %##$ ,+!) (! +'' +!++'! 4*"( ( (!! ( !)3 ",4+'' +5+!;()+,,+ ! +0</w:t>
      </w:r>
    </w:p>
    <w:p>
      <w:r>
        <w:t>) ! ,)!! + ; *)7 =+ &lt;2222222222 ; #E$F&amp; -0 $D0 +,+)+ !&amp;D' %##$! )'!! :*)! ! 7)+!= 2222222222!H22222222220</w:t>
      </w:r>
    </w:p>
    <w:p>
      <w:r>
        <w:t>.%&amp;#/.%##$ "9./" )7'! ' !);&amp;B%E##D-0BF,)!! ++!=+ 2222222222 !;&amp;9DE$D9-0#F;*+!=+ 22222222220 /0 @7'! &amp;? ' %### +'' + ,++) ' () +,,+ ! +-+'),= 22222222222222222222!&lt;2222222222 @:*;+,! ('!&amp;B%E##D-0BF&amp;9DE$D9-0#F!#E$F&amp;-0$D0 B0 ) !%B,!'8%###=+ 2222222222 !@!)+ + ! ' !! - ,4 8 -)) 3 ",4 &lt; 5 +!;*! +@7'!!; 8)! +,+8 !)0- ! (+ :* *( !@' ,! ,);)+ *' !! + + )!):* *( !@' I)')! +,+-+! +:* *( ! @' ,+(+ ) +!:* ( !!+@+)!)!;*)! 7! ++ )!)+!''!,=+ 2222222222:7 !J 'K!! 7L0 @+!)(+ )!)' ,)'+M *( ! +! ! !! :*' !! ! + )!) + !+ ! + ! ( ! -) )' + '+! - :* *)! ! , (8'! ,)!)+'C':N)! !,+! +470G, :) (+ )' +)+,+!*' !!G'+ ,4+' ! + ,*!' N: ( !- !,( ;+ )!)!!)' + +',7) * ,+! + 8+ ! -+' + : "'C' !+( ! ' + O + !0 + )!) 6! -) + ( !A- !( +(+!,+: " *+,- 7 !+''+M )! !!+@+ !0 $0 C!%$-)( &amp;DDD&lt; ' +)@7'! +'' +&amp;?'%###!(+6);!!!+ !),++',)'! * !! +!+(@7'!0 #0 + ?( &amp;DD%+'' +: +!,+ +',!,!!,+- ! :8 + )!),+)%##D; %##&amp; :,,+!*+7+!P0 ,+));+ ! + &amp;? ( &amp;DD%0 +! G, :) :* ( ! )!) ,+,+) , =+ 2222222222 !( ' !!+ )!)@ %##&amp;! :* *( !,*+,,+! !)+!+',!" +'C' :* *( !')'+M !( !,)!G!)*7 !! +,+ - 7,, - * 7 !+''0</w:t>
      </w:r>
    </w:p>
    <w:p>
      <w:r>
        <w:t>+!+)()'! ( ! ,+,+ ! +- !)8! @ ! %##&amp; , ),!'! -)) -- )!74 ! ),!'! -))' ! ,! G'+ +''8)!8O+ !0( ! (+ + )' + B +A! %##&amp; ' ! ( ! ') *!!+'+ (!: !!+,+!*' !!@:*; :* !+(',I!0 ( !)'+ ' ++7)!( !: !!) + )!), N8))- *,+! +(8( !(+6)</w:t>
      </w:r>
    </w:p>
    <w:p>
      <w:r>
        <w:t>.%&amp;#/.%##$ "?./" G 4' !! , , +'')0 ! *( ! , - ! ( + + 7 !+'',)!G!!:,+! +*)! !,(8 !*)! !="O ,,Q : ;')! !- '!,(; - 7 !+''0 %D0 +'' + ') ; *G"' !! 2222222222 ,+ +',!,!!,+- !!8 + )!),+)%##D;%##&amp; :,,+!*+7+!P0 ),+&amp;9@ ! &amp;DD%:* !,+);OO0 %%0 9+A!&amp;DD%,))!+ +!="O ,,Q - ! ,( ; +'' + , +'! +! +! ! : +!( !+- '))' +(--! '') !&amp;F+('8&amp;DD&amp; !+ )!):N( !)'), -+ +'! +8! !:+!( !- '!)!) )7 !+'' :C!++ &amp;/+A!%##90 %&amp;0 /-)( &amp;DD&amp; ,) ):* ,, !:*-- ,+ ! ! - ! OP" ( 3 ",4 *&lt;5 )! ! ,+ + 8 ,+ ),))!- !0 %90 !+ + &amp;/ ' 9 @ ! %B ,!'8 &amp;DD&amp; +'' + +'')*&lt;-+ +',!,!!,+- !!8 + )!) !+ )6!,)))- ! :,,+!*+7+!P! :! + - !0+ +!')),+0 %?0 +*!! !)),O+ :B+!+8&amp;DD&amp;(*+'' + ,, : ,+ * *( ! , , --! OO ,+ +'!')'+MJ *7 !+ G!":!!+ +!! G"! :!:* *6( !,* (! , 4 * ! +!+!:,+,+(+ - OO),P! - !( +,!!!8+!!,CO+)!! 8G! O--7L0 %F0 + $+!+8&amp;DD&amp;+!,+ !, +'!!!!! + )O7) ! N ! =+ 2222222222 @! -+! +*' !!!, '!+ 0+!!)(+ -+! +)+''O+'', +:* ( !: !!)+ )!)!)! !) J( +,6+,GO+ !L0 %/0 8 !+ + : )!) !' *+-- %+A!&amp;DD9++)+',! +,+,! : :C!0</w:t>
      </w:r>
    </w:p>
    <w:p>
      <w:r>
        <w:t>.%&amp;#/.%##$ "F./" %B0 + %D+('8&amp;DD? -+') 8): ! ; * 9 +('8 &amp;DD? ( ! , ) + ! + ! + ),! + +''7 ; *+! =+ 2222222222 + )!:,+8 !)*)! !,77)0</w:t>
      </w:r>
    </w:p>
    <w:p>
      <w:r>
        <w:t>"! %0 + 7(+ *+7 ! +@ 35)!)'+ - )! ! !)4 %+A!&amp;DD9 8!++ +',+)F@7 +!,) !!( ",) !F,,)!!%/@73!0%!0 !F/50 !;*! +*)! +%/@7, 8-)) &amp;B@( &amp;DD?3 &lt;%9D%D/5+ 7(+ +,!)%9-)( ,+ ! +! !+ 7!,'!!! 8!+ + )7 ; !+ @7 ! ! *!!! *)! ++(G@73!0%/&amp;50 !!!++ !,8 8-))C!% @ ! &amp;DD? +- ') : ,+ ! +! !+ +! ! !+! +, ! +!)! !+-+'+K!+ !-))3 &lt;%9D&amp;&amp;/50 &amp;0 +-+')'!;*!0909 ,+ ! +! !+ + '+ - !+ *+7 ! + @ %? +('8 &amp;DD&amp; !+ ! (! *!)( 7,)!+ !,!(!+'' ++!)!) !' *+-- 8)0+',)!,+@7*,4 ! )!8 0 90 *,4 ,4 +',! + ,+ ! *:C! -+') 8 ) , + %D +('8 &amp;DD? :* ! ! + ! + ),! + +''7 ; *+! =+ 22222222220+( !4+*,!!6P0</w:t>
      </w:r>
    </w:p>
    <w:p>
      <w:r>
        <w:t>.%&amp;#/.%##$ "/./" / !"5 !". /! ./ /"</w:t>
      </w:r>
    </w:p>
    <w:p>
      <w:r>
        <w:t>1: ; &lt; 6$ &amp;)' %0 !! !*! +),! ++''7+! - ), ; *+!=+ 2222222222/'%##$R &amp;0 )+):'' ()+8@!R 90 !:,+)!7! !R ?0 6P0</w:t>
      </w:r>
    </w:p>
    <w:p>
      <w:r>
        <w:t>7-- S</w:t>
      </w:r>
    </w:p>
    <w:p>
      <w:r>
        <w:t>T =</w:t>
      </w:r>
    </w:p>
    <w:p>
      <w:r>
        <w:t>) !S</w:t>
      </w:r>
    </w:p>
    <w:p>
      <w:r>
        <w:t>)! "@ !S</w:t>
      </w:r>
    </w:p>
    <w:p>
      <w:r>
        <w:t>&lt;+=</w:t>
      </w:r>
    </w:p>
    <w:p>
      <w:r>
        <w:t>+, +-+',)!C!!+! - )G,! :*;*-- -)) + ,7--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