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ATAS/975/2007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https://mcp.opencaselaw.ch/entscheid/ge_gerichte_ATAS_975_2007</w:t>
      </w:r>
    </w:p>
    <w:p>
      <w:r>
        <w:t>FR: GE_GERICHTE ATAS/975/2007 du 11 septembre 2007</w:t>
      </w:r>
    </w:p>
    <w:p>
      <w:r>
        <w:t>IT: GE_GERICHTE ATAS/975/2007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&amp;'()*&amp;+((* ,&amp;)*-&amp;+((* , ,. , . /0" ' % '' 10" +((*</w:t>
      </w:r>
    </w:p>
    <w:p>
      <w:r>
        <w:t>!"##$%&amp; %%'</w:t>
      </w:r>
    </w:p>
    <w:p>
      <w:r>
        <w:t>'%</w:t>
      </w:r>
    </w:p>
    <w:p>
      <w:r>
        <w:t>(()( %*% %"+ ,'-#.$"#""/0-</w:t>
      </w:r>
    </w:p>
    <w:p>
      <w:r>
        <w:t>' !</w:t>
      </w:r>
    </w:p>
    <w:p>
      <w:r>
        <w:t>1"23$1#22$ 4#1+4 2., "5 !,!$!6%#22+7 '! *8&amp;,%/(()(9</w:t>
      </w:r>
    </w:p>
    <w:p>
      <w:r>
        <w:t>:((</w:t>
      </w:r>
    </w:p>
    <w:p>
      <w:r>
        <w:t>((</w:t>
      </w:r>
    </w:p>
    <w:p>
      <w:r>
        <w:t>(;( %' ? =! =7 0 ' '%0 ! % % @ !6% #22@ + !6% #22+ % % ' 7:: 7 ; ',%G %%=77', ?% '%,%' '%0 7%'5"-5" ?!!%%H%4 *8&amp;6 &amp;' %'H '!H 06 '!#@A "3.#; %'' 0%% % 0' I'%,% !%' ,!% ' ' 7%'5"- ; : ""3 E3E ,%0',%'% &amp;'%%%'' %N ' I'% %! % 6 ?!!% ,% 0 ,' ,% 0 !'% = C ' 7%'5 E# :5 ,%!' %%I' ' , / , %%' 0=!&gt;,%0 0'I'%A 'B70 5</w:t>
      </w:r>
    </w:p>
    <w:p>
      <w:r>
        <w:t>&amp;%?? /%</w:t>
      </w:r>
    </w:p>
    <w:p>
      <w:r>
        <w:t>% 4 O</w:t>
      </w:r>
    </w:p>
    <w:p>
      <w:r>
        <w:t>%! '</w:t>
      </w:r>
    </w:p>
    <w:p>
      <w:r>
        <w:t>% P , ?% ,%!' %%I' ' ' ? ! C ,%' =H (%!'% ' 7''B7! ,%&amp;%??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