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ATAS/975/2006 vom 7. November 2006</w:t>
      </w:r>
    </w:p>
    <w:p>
      <w:r>
        <w:t>GE Cour de justice, 2006-11-07, DE</w:t>
      </w:r>
    </w:p>
    <w:p>
      <w:r>
        <w:rPr>
          <w:b/>
        </w:rPr>
        <w:t xml:space="preserve">Quelle: </w:t>
      </w:r>
      <w:r>
        <w:t>https://mcp.opencaselaw.ch/entscheid/ge_gerichte_ATAS_975_2006</w:t>
      </w:r>
    </w:p>
    <w:p>
      <w:r>
        <w:t>FR: GE_GERICHTE ATAS/975/2006 du 7 novembre 2006</w:t>
      </w:r>
    </w:p>
    <w:p>
      <w:r>
        <w:t>IT: GE_GERICHTE ATAS/975/2006 del 7 novembre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21#2662!*$$($)(#"*"("(D* ((.&lt;:(")=0!:(" (==("""=0!:("$'$""E9( ":$#=0(:('"$'$"(=0. F. "#!*$$($'$$':(##():#$" =0$"(=((($E(0&gt;'"9'D. 24 # 2662! " = "( # $)" ((( "$=$$() :$#/'( '$"#( )( 9(! :( #=9("'(D*:(""E:$#9( )":($/($!"$'#(#@. 2 ) 15 ) 2662! *$ ) $$"( % ?$(&lt;#( 0'(?.*')("#&gt;#&lt;(:'#. G. *$$($'($"()(("21#18@(2662!'% 86H"(("(18'(#&lt;2662.''#(()($ ':. 8. */"('0=$D"("(.</w:t>
      </w:r>
    </w:p>
    <w:p>
      <w:r>
        <w:rPr>
          <w:b/>
        </w:rPr>
        <w:t>E. 7</w:t>
      </w:r>
    </w:p>
    <w:p>
      <w:r>
        <w:t>G(2I'(#&lt;2662! ( !#$"% ?$(&lt;#( 0'(?! ( (($ $)( :)&lt;! '(( "$'J(#E9.=K)"="(("*$' =0&lt;(('"(.#$"=(""( = "( ( % *$' =0 ( D "*(0 '$#($ " = "('#'((D"L($''$. 4. (:(#$""1G(&lt;2662! !0:"D "@(%?$(&lt;#(0'(?!D)*$!(($0M" " " *$' =0 % #&lt;( =K( #)#( 0(."=0'$((9("$:("F6N!"#( " '( " 26N D*"%#&lt;(()!(= "( "$:( " :9 " 16N("$:("*9("8N.=$(( "9!(##(":J'('("&lt;((.</w:t>
      </w:r>
    </w:p>
    <w:p>
      <w:r>
        <w:t>3114532667 /F312/ I. ''(#$"9"#K##$""2G@(1(&lt;266F!(# $)" =K '(&gt; % *$' =0 ' (( ()($ $((&gt;)#(()$"0=""$'." =0'$((:9#"18N!:9(''(!: #(((=$((#9.="(#(("::($% '( )( @#&lt; "( ) :9 " "::. '( =$ #( =(#' (( ":: $=#(. '(( "$)((&lt;@()"")"((": ( " =. '( "$'"(! ! " *#'(":(D#:(((#('"*(0) #'(("D")('$"#*$'("% =0("="(.#$"(#(D*(9( %*"(@("L"*$)(". 5. 12)#&lt;266F!*$$($'$$'&lt;("'D" =0"$'(#("0=(0'$"D"?$(&lt;#(0'(?. 16. $'9D("*/"("2"$#&lt;266F! !0:"D"@(""$'(#('$($!9'D$D '(( ''(( #'(:( "##&lt;'$ =0 ".*'$'"%D(")"##='#(( %*"($((%".</w:t>
      </w:r>
    </w:p>
    <w:p>
      <w:r>
        <w:rPr>
          <w:b/>
        </w:rPr>
        <w:t>E. 11</w:t>
      </w:r>
    </w:p>
    <w:p>
      <w:r>
        <w:t>$'"( % #K# D( 27 :$) 2667! "( % D ((#( #$" ' :! (#$ D $D " *'$(#:(('(0#'(()"="(! ')(=K'(":939(!''("'("&lt;( :"@$.(($=#("(%*9("" =0! D '$(( $= "$:( "*9( " # " 8H. :#$''$('(("14#266G.</w:t>
      </w:r>
    </w:p>
    <w:p>
      <w:r>
        <w:rPr>
          <w:b/>
        </w:rPr>
        <w:t>E. 12</w:t>
      </w:r>
    </w:p>
    <w:p>
      <w:r>
        <w:t>*/"( "=($ 9'( #$" ! :$7@2668. D(":("(== "=0!*9'((($D$"()($($(:(!# ) ' ( *$ ( '( "( " &lt;(. :( *$(( '=)#("$":J(:(!)=( (((&lt;((*0#$D*("(*0#$.*E)('" = "*0E''((. *9'( "$$ D $"( " (( :(! #'((!)($($'(&gt;#(&lt;.&lt;(('"('(("$:( "*9(A16NC!D')(=#($=&gt;#("$%)! D*'(("#(":#!#K#*$$(("(. #"#&lt;($"":9/9($(("1G631636.*9'( $)$(((((%IH!D((#'(%:"*9(</w:t>
      </w:r>
    </w:p>
    <w:p>
      <w:r>
        <w:t>3114532667 /G312/ $'$(" "!%'("$:("*9(!D"*$)( '$@(("*$)(''("*(0. ) =0! *9'( :#$ :( ##() " ( #E ) '(( 0)0#( " "9 :=#( ''9! # "$'#(()#(##."''("='0" @( 2662. - *9'(! :( *( "$ ' ((#( )(!)'((=($D)":(! ($)(#('((#(")"*"#/(#&gt;(! D*)('!!"*::("*##&lt;'$=0.</w:t>
      </w:r>
    </w:p>
    <w:p>
      <w:r>
        <w:t>(! ## :( *( "$ " '( (( % :( '(&lt;!D*(+#(("#)#(!*E'" ""*''("*(0%). = "(! *9'( "D$ D *$ )( "$@% $($ )(# "* "( 1544! D )( (+$ :( " ( "( (($ ' =('D"#$"("='0*9(('. "$$D'#"($(("#":((0D" = "( &lt; #D$ (( ) ( A##( #D$ ( #'(( " *(= :$#/( 9( ) " ($'0E( ) 9( " (0$ :$#C D* ) :$#/(&lt; A'(( ($'0E( ($99((*'(((#(''("*$'(&lt;($/9(% "(D*% =0C. #'""='0"2662(2668#(( D**E)(0=#()(!"(( "''((:$#((&lt;.*$'(&lt;9(*$((' '"$)''$2668D*2662.'"(*(=:$#/(&lt;$(( '''$2668!='(/K(!*9'(!"*$=&gt;$)("' *"("2662.')(K('::#(:"'") "::$((2662(2668."$$D*:("( "(&lt;1544@(L'$'"$("'("(&lt; ('(.-!((D%)$((()$% "("9'(.')("$(#'9(#('D**)( '9#$'((($#(. 1F. "$ " 24 @ 2668! */"(! :"( ''( " *9'(! $ % *$ "#($ ' ((( % *($=($ " IH! '$((#(("I*8GG:. 1G. (("1F@(2668! D$(("*9'( D '(( '$(( (0 = "( $() % *"( ) 1544. $(( '"( "$" *&lt; " ($(*$(("=(*"("2662!"$(D("( *)('D*==)*(0.</w:t>
      </w:r>
    </w:p>
    <w:p>
      <w:r>
        <w:t>3114532667 /8312/ 18. 2I@(2668!*$:(''(%(("$((("*'( *&lt;""($(*"("21#2662(" = (! "*( '(! (9 " *((( % *($=($ ( ' */ "(. "#"( $=#( # O) "* 9'( (! =" " ")= "*' ( ( .</w:t>
      </w:r>
    </w:p>
    <w:p>
      <w:r>
        <w:rPr>
          <w:b/>
        </w:rPr>
        <w:t>E. 17</w:t>
      </w:r>
    </w:p>
    <w:p>
      <w:r>
        <w:t>"$''("25"$#&lt;2668!*/"(:#$ "$!=("*'(D"*9'(*&lt;" " ($ ( *"( ( $D " = *$(( ' ((&lt; ( $'"(9$D(#(&gt;(!"*('(!D(9"IH:9$' *(((%*($=($"=0*$(('(($!"D. 14. ( "$'$ F ) 2667 &lt; ( " ! *$ (@($ ( (( "$ ''(! ( '$&lt;#(%#O)"*9'('"$(#(9"*((( %*($=($'0ED=&lt;(!''#(!(""$'!%*( ""$('(%"#("*/"('#( "*"#($'(((%*($=($"((9("$(#$'*9'(. *'' " ! (( D* E ((( % *($=($ D )=0!D'"=0!(9("IH"( K( ) : " '" "$( (( ((( ( D (((:((!:!D="('$((((%*($=($ )*"("2662.-"'(!D(9'( " ")= "*' ( ! ( (*9'(. 1I. $'"18#2667!*(#$(@("("$&lt;(#( "'(").&gt;)D'(D'(:*&lt;@("( *9("*"(%*(((%*($=($'"##=="(. ''!*==)("*(0="(("*"("2662*( ' $(&lt; "=$ " )#&lt; '$'"$( *9'(. "$:( "*"::((!*E'"*$("()"*" )9'(. D*$(("*$'=0!@(: '"*(((%*($=($. 15. '&gt;(#"$'(!$($="$%@=. !) 1. =)P=(@"AC$($#":$((($!"&gt; 1Q(266F!&lt;("!#'$"8@=! "('$"(()/'$"(!8''$((17@=A(.1 (.(87C.</w:t>
      </w:r>
    </w:p>
    <w:p>
      <w:r>
        <w:t>3114532667 /7312/ -(%P("P$("17@=!'&lt;:$"$ 24@)266GA &amp;1F6167C!"=)"'($!1F:$)! "'(((=('#(((&lt;(" " $= % ( @= ((! ! " P((( " P$(")9@=. 2. :#$#( % *(. 87 . 1 (. 0. 8 ! &lt; ( " +((D"((('$)%P(.87 "'(=$$""(""7(&lt;2666 A C D ( () % :$"$ P/"( " 26# 15I1A C. -#'$('@=""P'&gt;($(&lt;. F. "$=("*(.76 !"$"("(#%#'(" "$''('(("'(("*/"(A(.167 C.(@($F)2667("$''("25"$#&lt; 2668JF@)2667!":#D'*(.87 !'$( ()&lt;. G. - ' " "( #($! *(. I2 '$)( D "'( " ('''&lt;9'(((9$:9$)( ($ )= A(. I2 . 1 C. (! @'"! *''D''D&gt;=''&lt;()= ##(R:(@"D#("$(#(('"(A &amp;1F62F6 ".1.1SFF8".1.2S &amp;125G".1.2S &amp;124G74".1! 1271F7".G&lt;($:$C. ( ''&lt; "*'&gt;! " # R "$ ''( (= "( " 25 "$#&lt; 2668 ( :9( " *"#($'&gt;(&lt;("*$(("($266G. 8. (='(:9("*"#($'(((%*($=($.(#( %D((*(#$!((($#(*$)(" *"#($'*((("!#*&lt;"" (((%)=0(="(. *"#($$D(&lt;'(((%*($=($("!''("*(.2G. 1 ! ! ' ( " P"(! P$ :: "P ((( #'(( ( "&lt;%($=($'0ED#(.P"#($(:9$!P$ '('$("%(!D((#(#$"((#$A.2C. ((( % P($=($ ( $'($ "&lt; DP ( '$)&lt; DP &lt;( ) # #K# =)($'"(((). ($'($#'(( D P($=($ '0ED! #(</w:t>
        <w:tab/>
        <w:t xml:space="preserve"> 'E0D &lt;(! "$'"##( " "#("'($"=!($($)"(=)A(.F7.1"</w:t>
      </w:r>
    </w:p>
    <w:p>
      <w:r>
        <w:t>3114532667 /4312/ *" P/"( " 26 "$#&lt; 15I2 A CC. P"#($($"():=(%P9FA.2C. (((D('$D:=('"(!E "*''D&lt;&gt;#'=!((#'("=)($"*(((A0. 1 . 2 " *9 F % * C. (( :! ") #$" " A(#(- C$(&lt;"(&lt;#'$#(#'((") "()"($%((D:'(*$=($"((#(( $.(&lt;$#("*"#((((('" "((('@=!#($##'(&lt;)*9F% * A &amp;12GF2".1!211".G3!117184".FC. *(.F7.G '$)(D*$D(&lt;#((#'("==)( '$)&lt; " P((( % P($=($ " :9( " *"#($. @'"((!((&gt;=)((:D==)("( )()#&lt;&lt;(*#'(D(:&lt;A 155IF26 '. 762 ". F&lt; ( $:$C. $) P( '&lt; DP 9'(!P==)((#'(((P$((''$)&lt;. 7. - '' " &lt; ''$( " ')! '#( )&lt; '$"@""""#"A:.(.71 (. C!@=*('$'"&gt;=:#!#"(9#" #&gt;&lt;@()(#E"')!DD*(')!' "$""#(%"'('#((("'(@=#()&lt; "( (=9. " ''( #$"9 ("(! @= '( (0*::''$*#&lt;"')("D ' D :" ' #$" ( ' (. *$$#( "$(#( ' ) '&lt;( "* ''( #$" *( =!"$=(!#(. ($="!#'(D'( (=9#'(((:(*&lt;@("*$(":$!D''(:" " 9# #'(! D* ' $=#( "$( '( 9'#$!D*($($$(&lt;'""A#&gt;C!D "'("(:$#$"((:D" *9'( ( &lt; #()$. - #(( '' " &lt; ''$( " ')! &lt; :$"$ " '$ " = "(D#&gt;"*''$((E'"*9'( "''(#$"9.A &amp;128F82".FC. @='("')'&lt;(9''((9'($(&lt;' #$" "* =(#' D 9/ &lt;(( % " $(()(!D($#(#()$!D )(('"("((D*"('#((" #((&lt;/:"$.#':(D#$"($($% *'''("()'#('""("*&lt;@()($</w:t>
      </w:r>
    </w:p>
    <w:p>
      <w:r>
        <w:t xml:space="preserve">3114532667 /I312/ "''$("'J'$)(%*$=""*$.*( D*'$"('(&gt;D"(@("*#'(($ "*''$(')(K("$$##&lt;@()#(:"$. 4. "*'&gt;!((($(("*9'(((D *$)( " *((( % *($=($ ) " *$' ( " " =0D*)"="(. I. -*=(")=0!((#")K("#$ ( (@ " (#( ( " " % ). '$)( " ''(" D"DD*#'(("?( #:(?. - (($!@D*(&lt;266F!=K%*$'=0 '((()($$((&gt;)#(()$"0=" " $'! * ' #($ ' ( ( (##( ' (( " "##= '#( " ''( " 27 :$) 2667. </w:t>
        <w:tab/>
        <w:t>( % *9'(! (($@2668D))(()$:((('D #)#(""9$'$((E#$(D.(#$)" '((=()":(($)('((#(" )"*""*"#/(#&gt;(!#"$$D*)(' "*::("##&lt;'$=0)"*$'.</w:t>
      </w:r>
    </w:p>
    <w:p>
      <w:r>
        <w:t>(!##:(*("$"'(((%:('(&lt;! D*(+#(("#)#(!*E'!%)!" ""*''("*(0%).((9'(!#'&gt;(!$'" ( '( 9 9= " @'" #(&gt; ( ' : '&lt;(. ("('#(!(#(% D("(. *(%@(((D*(#$:$""$D*"("2662 )("$D"&lt;%)(:$"*(#(&gt; "#('(((%*($=($. 5. D(9('*(((%*($=($)""! ((((9"IH('- &lt;"*''$( "*9'(.(#D(9(('#'("(((((" *''( ( % *) "*(0! D *9'( 9'$ ) ( #'("**$)('$@(("*$)(''("*(0" $)(.*9'('$$"9'(*)'()$"&lt;&gt;# :("*9F "(&lt;"- .(#$'"( D8H(('#'("*$)('$@((16H'"(' %*9($'$(&lt;(%). (&lt;1A$)2666C"- $)(((%*($=($$((" (&lt; :( " "! " #&lt;($ ( 635631F8N (</w:t>
      </w:r>
    </w:p>
    <w:p>
      <w:r>
        <w:t>3114532667 /5312/ 635631F8N % 16H. (&lt; 8 $) ((( % *($=($ " " $(( "*(0#E""(8(16H.</w:t>
      </w:r>
    </w:p>
    <w:p>
      <w:r>
        <w:t>*'&gt;!#":9/9(''*9'(("1G631636. "$:( "*9( $($ #$ % 16N! D *( ' (($ ' (. *=( " "* (&gt; :&lt; "$:(! D '(! *9'(! $)(#( =#( $=&gt;#( " $ % ). *(0! ''(#$"#($)"'$)$$)"". (%''(:(!((*9'(D (#( ''(:('&lt;$)(. =""9="@'" )*(.F7.G !)(::('')"#(( ))#&lt;&lt;"*(0##==)("("*"( ( D(: #'(. ( " #K# ' ==)( $=&gt; $)(""$:("*9(.(!(9"IH(' *9'( (( =#( #'( " :&lt; "$:( " :9 #$ 0M (!="""$:(&lt;'#'(("(%(9"16H :9$(&lt;1- . "$((D$*('(D&lt;'(. 16. (%$)$D"*"("2662*$(("="(! $D9((*(#$. "( % " '(( "$( "* "( $ '' ::(! ( *$)$#("##=&lt;"(&gt;"((*(((%($!" ($(.::(D*$)$#("##=&lt;!$$)(#( % "*( :(! ( ')D$ *((( % ($ '0ED 'E0D " *$.*=("*D(":(!D*"#((!$0$(! @=9#:"((#("=#("*"#$" A &amp;1251I1".F.1!G67".G.F.1!115FF4".1!11I2I5 ".1&lt;($:$C.</w:t>
        <w:tab/>
        <w:t>("($"$D(!D(""( D*''((%*"#((@="(0!("$!"*'&gt; ""0(*9'$")!:("$$$((''% (+::("="D*('"(!)"$(( '(":J=$$:)$'((A &amp;1251I1 ".F.2!G68".2.2!128G71".8($:$C. $D"*"("2662($($:(""E9(" = "( ( :( " *($'0E( ($ " ( "(. = #(:(#'&gt;(!#=K'(:9/9((" ". ) #$"9! ''#( 9 " ( " *9'(!((D((=K("('*(09(( %).*9'(!D !("*)D*(0*( "$)''$ ( % *"( " 1544. #$" ( '"( '</w:t>
      </w:r>
    </w:p>
    <w:p>
      <w:r>
        <w:t>3114532667 /16312/ ")=( D( " ) *(0 =#($ =#( "*"("2662.*9'(9#$"$(D("*= "*(0" ="(($)(.-9'(!D*''" 9##'(!$("""!(D'"#'( '("(!((')'&lt;(.*9'((#D *''((*$)("*(0'='#"("1544! *''E( (##( #= "='0D % "'(. ' 2662 ( "$)$ " #":( (0D " = "( &lt; #D$ (( ) ( A##( #D$ ( #'(( " *(= :$#/( 9()"($'0E() 9(" (0$:$#CD*):$#/(&lt;A'((($'0E(($99( ( *'( ((#( ' '( " *$' (&lt; ($/9( % "( D*% =0C.*9'(!#'""='0)' 2668*'#($"0=#("(("''( (:$#((&lt;. *'#$)"(("*$'(&lt; #":("*(=:$#/(&lt;9(. )(!*( '(($'"0=#(#@.(=:$#/(&lt;' ''$"='0"2668'''(%"2662'#( '"('!*9'(!"*::#$=&gt;$)(0$*( '#K#=").(('*#'(" ( . #$" *( ::( @# ' "$( '# "( "( ::( ( " *$)( " ( " *"( " 2662. ! $)D #'#( D "*(0'$#($ ="('#'((D"*(L($. $'"1F@(2668%*9'(" ! (("*(#D""(*'D*==)*$(("=! ("$)''#(.)'(#()(!(( $("#$"(*("&gt;'")'&lt;(.</w:t>
        <w:tab/>
        <w:t>( ! #(*'"(:$"(9($%*"("2662D @L"*$)("!#*'$'"%D(") *:(""##='#(. &amp;(""((&lt;""($((*$(( (0D " = " ( ( *"( " ( " 21 # 2662. (! *( % @( (( D *(#$ :$ "* ( "#($ ' (( ((( % *($=($. *( "&gt; ' $"*9#"($"$D(. D '$&gt;"! *E ' " '$" % ) 9'(! *&lt; "*$$#( '(( '#((( " "( " ) '&lt;( " *9'( " . "((@($ ((D(.</w:t>
      </w:r>
    </w:p>
    <w:p>
      <w:r>
        <w:t>!@($.</w:t>
      </w:r>
    </w:p>
    <w:p>
      <w:r>
        <w:t>3114532667 /11312/</w:t>
      </w:r>
    </w:p>
    <w:p>
      <w:r>
        <w:t>+</w:t>
        <w:tab/>
        <w:t xml:space="preserve">0!)/ ) </w:t>
        <w:tab/>
        <w:t>+)!</w:t>
        <w:tab/>
        <w:tab/>
        <w:t xml:space="preserve"> +</w:t>
        <w:tab/>
        <w:t>!+</w:t>
      </w:r>
    </w:p>
    <w:p>
      <w:r>
        <w:t>123 --</w:t>
        <w:tab/>
        <w:t>4</w:t>
        <w:tab/>
        <w:tab/>
        <w:t>5 6 7</w:t>
        <w:tab/>
        <w:t>#(&amp;</w:t>
        <w:tab/>
        <w:t>!8 3 -</w:t>
      </w:r>
    </w:p>
    <w:p>
      <w:r>
        <w:t>1. $)&lt;. 3</w:t>
      </w:r>
    </w:p>
    <w:p>
      <w:r>
        <w:t>2. @((. F. (D'$"(=((. G. :# '( " DP ')( :# ( '$( K( " "$ " F6 @ "&gt; (:( ' ' ##"$ "$ &lt; :$"$ " ! -0TM0:D 7! 766G</w:t>
      </w:r>
    </w:p>
    <w:p>
      <w:r>
        <w:t>! ( 9#'. "$ '( K( '=$. #$# "(B C "D 9(#(D"$("$&lt;(('""$ ((D$S &lt;C 9' ' D #(: (# ') "#" (( ( "$S C '( =( " '$((. - #$# (( ' ( $$#( $#$$ (( C &lt;C ( C /"! &lt;:$"$"''(#(&gt;DP ")"$)&lt;.#$#"#(#E " ')! D ( @(! D "$ ((D$ ( P)'' " D$($9'$"$(A(.1F2!167(16IC.</w:t>
      </w:r>
    </w:p>
    <w:p>
      <w:r>
        <w:t>=::&gt;</w:t>
      </w:r>
    </w:p>
    <w:p>
      <w:r>
        <w:t>/ U</w:t>
      </w:r>
    </w:p>
    <w:p>
      <w:r>
        <w:t>$"(B</w:t>
      </w:r>
    </w:p>
    <w:p>
      <w:r>
        <w:t>V</w:t>
      </w:r>
    </w:p>
    <w:p>
      <w:r>
        <w:t>$(/@(B</w:t>
      </w:r>
    </w:p>
    <w:p>
      <w:r>
        <w:t>-"</w:t>
      </w:r>
    </w:p>
    <w:p>
      <w:r>
        <w:t>':#"'$(K(((:$9'(DP%P:::$"$ "($'&lt;D'=::</w:t>
      </w:r>
    </w:p>
    <w:p>
      <w:r>
        <w:t>3114532667 /12312/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