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ATAS/975/2005 vom 14. November 2005</w:t>
      </w:r>
    </w:p>
    <w:p>
      <w:r>
        <w:t>GE Cour de justice, 2005-11-14, DE</w:t>
      </w:r>
    </w:p>
    <w:p>
      <w:r>
        <w:rPr>
          <w:b/>
        </w:rPr>
        <w:t xml:space="preserve">Quelle: </w:t>
      </w:r>
      <w:r>
        <w:t>https://mcp.opencaselaw.ch/entscheid/ge_gerichte_ATAS_975_2005</w:t>
      </w:r>
    </w:p>
    <w:p>
      <w:r>
        <w:t>FR: GE_GERICHTE ATAS/975/2005 du 14 novembre 2005</w:t>
      </w:r>
    </w:p>
    <w:p>
      <w:r>
        <w:t>IT: GE_GERICHTE ATAS/975/2005 del 14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$%&amp;'($%))* $(+*$%))* !! , !-, ,! ./ 0 1 # &amp;' 2 1 %))*</w:t>
      </w:r>
    </w:p>
    <w:p>
      <w:r>
        <w:t>! "# ! "#" $ % &amp; ! '&amp; !#()"* !&amp;+) ((! ,)-./!($!011.' 2 "34"</w:t>
      </w:r>
    </w:p>
    <w:p>
      <w:r>
        <w:t>5.675</w:t>
      </w:r>
    </w:p>
    <w:p>
      <w:r>
        <w:t>6./086.117</w:t>
      </w:r>
    </w:p>
    <w:p>
      <w:r>
        <w:t>3 /2 9)#$".7($#-.11:!7+#,#-"-"(#+ $(3";""# !3&amp; .7;/8 (4? (,"3(@"$#)2 :2 9)#$ " "; $ "; "34$4 .8 ;#- .11: $ 3$3 ##?3-$"./9.1172 02 *$$ #3 ( - " 3 (# "*3$- 4$ ;$A &amp;*)$"# A • B!#()"* !$$$3.C$.117 ? *; " (3;&gt; ? ("$ "3 " #) 3$$ " 42//DE01252 &amp;*)$"2 A • .79$.117!% &amp; $$$3?*;""#" .8 ;#- .117 #$$ F 42 ..1D1.:!.12 (33 .: ($#-.117?*)#$;$3$34?$ #$$ $3 $ ($3 F "$ " #)2 &amp; #3$," 3) " *" - () " (3;&gt; (4!($$"-()9"#)*3;$ F42.1D7E7252 • / $("3$2 ! /2 D$2 .7 " 43"3 - () " (3;&gt; (4!;!;;$$;"$3"/="3#-/88:HGI! $3;)/9;.111!+)(3""";2? 9$$("*"($$"$F($)H$2/..$ /.:";5I!9)""";#(3$$"D$2=:2 /"43"3(3;&gt;(4".79/8E.HI!$F +;-$""(/C$.11:!"$! (+?D443$3$#H$2/0.I!@3$"D44($) -"3"3($$"3$#3(9)"";. .2 &amp;D$2..GH;$;)"(/9;.111I! "";!($$"$?"$#)$($)3 4#3#$@$2/..!/.:!/0/$/0.J$2:F7GD((?$ ()#$$F$43H2/I2,?9$!($$" $F($)("F"443$($$"$!)#$3 ";"-()@$$3;$#$##$"";!$ ($$ " $! )#$3 " ; " - () @$$ 3;$#$##$""#)H42$2.0GI2 !9$F($$"$$FD;"-()@$$ ##$""#)$3K$"##$"";H G /.E.:1J G/.8000I2 :2</w:t>
      </w:r>
    </w:p>
    <w:p>
      <w:r>
        <w:t>*(+! 9) " (#+ $ "3 ($) ( #$3 " ;"(3;&gt;""#"2"$($$$!"*($! "#)!/8#/88:!"*$($.8;#-.11:!"$F? 9)#$"";$";@3$2 &amp; "#$ ("$! ($$ ? ("$ #) ( 2 $ " 42 ..1D1.:!.125 $" ? ? ( # $ " 42 //DE0125! $3K$ &gt;$ "39F 3$3 3 ( $$$ " (3;&gt; "34"2 &amp;*)$ " ($$ " "#"! *&gt; ( " "3" #$$ " 42.1D7E725 3 ( % &amp; .: ($#- .117 "+ ?* $ 3$-! ( "3$""#"$(*@$$"#($";"3$-(</w:t>
      </w:r>
    </w:p>
    <w:p>
      <w:r>
        <w:t>50675</w:t>
      </w:r>
    </w:p>
    <w:p>
      <w:r>
        <w:t>6./086.117 G /1 (4 ($3#$F"$"#)/8#/88:2 2 "$F@53(#$$"42//1D1//! (4 ;! ;;$ $ ;"$3 " /E ; /8E0 H .I $@ 3)#$! 5 $ (3 H G (-3 : "#$$?"-2 02 $?(3"$)$$2 72 4#($"?D(;$4#$(3$K$ " "3 " :1 9 "+ $4$ ( ( ##"3 "3 -43"3"!&amp;,ON,4? "(;!?$9$!?"3$$?3$D;(( "?3$3@(3"3$H$2/:.!/1 &amp;</w:t>
      </w:r>
    </w:p>
    <w:p>
      <w:r>
        <w:t>3"$A</w:t>
      </w:r>
    </w:p>
    <w:p>
      <w:r>
        <w:t>3</w:t>
      </w:r>
    </w:p>
    <w:p>
      <w:r>
        <w:t>(4#"(3$K$$$43@($?*F*4443"3 "()44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