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ATAS/975/2004 vom 24. November 2004</w:t>
      </w:r>
    </w:p>
    <w:p>
      <w:r>
        <w:t>GE Cour de justice, 2004-11-24, DE</w:t>
      </w:r>
    </w:p>
    <w:p>
      <w:r>
        <w:rPr>
          <w:b/>
        </w:rPr>
        <w:t xml:space="preserve">Quelle: </w:t>
      </w:r>
      <w:r>
        <w:t>https://mcp.opencaselaw.ch/entscheid/ge_gerichte_ATAS_975_2004</w:t>
      </w:r>
    </w:p>
    <w:p>
      <w:r>
        <w:t>FR: GE_GERICHTE ATAS/975/2004 du 24 novembre 2004</w:t>
      </w:r>
    </w:p>
    <w:p>
      <w:r>
        <w:t>IT: GE_GERICHTE ATAS/975/2004 del 24 novembre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%&amp;'((%&amp;))* !%+,-%&amp;))* ! . !". /! ./ /" *0 12 3 &amp;* 4 3 &amp;))*</w:t>
      </w:r>
    </w:p>
    <w:p>
      <w:r>
        <w:t>5555555555 ! " #$%# #!&amp; !''($)$!'$$ !</w:t>
      </w:r>
    </w:p>
    <w:p>
      <w:r>
        <w:t>! 6" /" "7//"! *!$ " $'+,,-,./ $!$)</w:t>
      </w:r>
    </w:p>
    <w:p>
      <w:r>
        <w:t>01,--01223 +104+ !!. 8"! "$ 5555555555 ) 6$ ,74, ! ) !$ ' &amp; 8$9!$ '$ %':*$'$+$'!;$+ %$+ '$ ) 0$8#$ $'$!?! ! $ $) @ ' $6!$ ' 9 &gt;$ '&amp;)#$! $!$ $&gt;!$= $ ' )! 5555555555)'$+! $!!'&amp; )1A &gt;)# $ 1223$+'$&amp;$&gt; )(&amp;$$ $8' ' . 9 $6!$ ' 9 8$ ( )'$+$ $! )$ #$ &gt;# 8= $+'$)'$!#$!$$!!.) !$(!( '$!$ $. 9 &amp; 8$9!$ '$&amp;)!$! $= ! 5555555555)$$!)'$$! !)9!)'$+ ! $!!'&amp; ) )$)@&amp;!!!$')'$+$'$+'$( ! $!!'&amp;! &gt;) 0$8#$ $ )'$!@' $!% ')$!)#$!./ !$!!(! $!!'9#$! !! '&amp;) )#!$ $!$#!$!)!!B) $('&amp;$&gt;!$'&gt;$!'&amp;)#!$ )'$ $'$!= $!% '&amp;&gt;&gt;$$!)'&amp;')(!$!'&amp;)$)!$!! $= &amp; )$$!)')$$&gt; = ')$$ ' ,C D! 1223 $+'$ &gt;) $ . 9 ' $6!$'9!$&gt;()'$!&gt;$9 $!'$!')$$!) ! ( !$&gt; ' $!$ &amp;) !$! ' &amp;$'$!$ )# $$&gt;)') ')'$!= &amp;$ #$! '% ' $') )'$! E. +$!F !8!@. 9'&amp; 8$9!$ '$= &amp;$!$&gt; ) ! 5555555555)!) 6!) $+'$ ,3!8 1223= &amp; ) &amp;$! )'$$ '$$! 6!) ,7!8 1223=</w:t>
      </w:r>
    </w:p>
    <w:p>
      <w:r>
        <w:t>01,--01223 +-04+ &amp;$ #)( $!$'&amp;$6!$'9 )'$! )$)!B $'$!$!'$!')$$!)$$()'$! $!!&amp;#$! B$())'$+$'$+'$($#$!)$ )#$&gt;# 8= &amp;$@ $. 9'! $!! $!$!'')= ' )'7#8 1223$+'$ )&gt;) !@ ?!' $8 &gt;)') ' ' ,3 !8 1223 ;G ,2-02- $)!$!$!)'% , D!122- $8!' $)'469'! )$'!!#$+ )$'!4)!!,H69 ; !I,!I !4H )') 1A6#$ 1223; J,-2,2H )# $ '$$!$! $!$ 9! !!! $8!' $ ' $)9 @ ! $ 69 !$!$ ' &amp;!!! ' &amp;)!$ ' #B69 ; !I,H1 )') &gt;$ ) ( '$$!$! $!$ !$!$!!$ !$!&gt; ' K! ' $!&gt;)') ; J,-211H )! @ &amp; !I 4H $8 ! ' $ K!$!$('!!!$ !$#@$&gt;)') &amp; + '$',C ,773= )! 69 ''&amp;%!$$)!8$= &amp;$! 6!)'')$!&gt; $) $ ! #8; !I4H !H2 )= #')$$6!!@ '$!?! !$&gt;$)B !$$?! !) @ $ ' &amp;! $!) ' ;.$&gt;&gt; 1232 ' $ $ !!$B $! $8= &amp;$$&amp;$!$)&gt;$!' $!B$' != ''$!$&gt; )!B !IH,!I9 !C7:'$ )' '$$! !$# ' ,1 !8 ,7C4 ; &amp; ? :</w:t>
      </w:r>
    </w:p>
    <w:p>
      <w:r>
        <w:t>,I L$! $! 6!) "$ 5555555555 ! ')$$ $!$',3!8 1223= :</w:t>
      </w:r>
    </w:p>
    <w:p>
      <w:r>
        <w:t>1I '!' $!$)$ :*$+'$+$'!= -I '! ! )( ')$$ $!$ ' ,3 !8 1223!')$$',CD!1223= 3I #$! &amp;$!$) @ ' . 9 $6!$ ' 9 !$! ' &amp; 8$9!$ '$= 4I &amp;M'!!('8$= HI ' &amp;$!$) @ # ! ' &gt; I ,222 @ !$! ' !$$!$@&gt; $!')= AI &gt; !$ ' (&amp; #! &gt; ! )! ?! ' ')$ ' -2 6 '% !$&gt;$!$ $ ') ' ) $8 &gt;)') ' *.N$/ .&gt;($ H H223</w:t>
      </w:r>
    </w:p>
    <w:p>
      <w:r>
        <w:t>! $</w:t>
      </w:r>
    </w:p>
    <w:p>
      <w:r>
        <w:t>01,--01223 +404+ B$ I ')$ ! ?! 9)I )$ '$!O $ !$ #$ '' !! ! ')$$= )') ' ! !$% (&amp;$ '# ') $ #8I)$ ' !$ M ' # ($ ! 6$! $$ ( ')$$ !!() ! &amp;# ' ()!)B)'$) !; !I,-1,2H!,2C &gt;$ O</w:t>
      </w:r>
    </w:p>
    <w:p>
      <w:r>
        <w:t>P$' "</w:t>
      </w:r>
    </w:p>
    <w:p>
      <w:r>
        <w:t>)$'!O</w:t>
      </w:r>
    </w:p>
    <w:p>
      <w:r>
        <w:t>$</w:t>
      </w:r>
    </w:p>
    <w:p>
      <w:r>
        <w:t>$&gt; ' )! ?!!!$&gt;$)B !$$$(&amp;@&amp;&gt;&gt;$&gt;)') '!)8$( 9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