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ATAS/974/2006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https://mcp.opencaselaw.ch/entscheid/ge_gerichte_ATAS_974_2006</w:t>
      </w:r>
    </w:p>
    <w:p>
      <w:r>
        <w:t>FR: GE_GERICHTE ATAS/974/2006 du 17 octobre 2006</w:t>
      </w:r>
    </w:p>
    <w:p>
      <w:r>
        <w:t>IT: GE_GERICHTE ATAS/974/2006 del 17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#$%&amp;'#$&amp;&amp;( #%)'#$&amp;&amp;(</w:t>
      </w:r>
    </w:p>
    <w:p>
      <w:r>
        <w:t>* "* + *+ + +,-. / ! /) 0. $&amp;&amp;(</w:t>
      </w:r>
    </w:p>
    <w:p>
      <w:r>
        <w:t>!"#$%# !</w:t>
      </w:r>
    </w:p>
    <w:p>
      <w:r>
        <w:t>!#&amp;'($'""#)$'"" *' +, '</w:t>
      </w:r>
    </w:p>
    <w:p>
      <w:r>
        <w:t>'</w:t>
      </w:r>
    </w:p>
    <w:p>
      <w:r>
        <w:t>-</w:t>
      </w:r>
    </w:p>
    <w:p>
      <w:r>
        <w:t>) -+ -! '"./012</w:t>
      </w:r>
    </w:p>
    <w:p>
      <w:r>
        <w:t>'#$</w:t>
      </w:r>
    </w:p>
    <w:p>
      <w:r>
        <w:t>%3451%3556 73%07 1 89 ! '' #! '( 2 :( &amp; ; "&amp;8#35519"$&amp;$83' (' 2 9 19 "$"8AG'3556!- +G'$)&amp;&amp;'?#$&amp;)'$$9 :(B7!)D'G#$'$#$(#:"?'!)'&amp; "$''")''$&amp;'9 )&amp;&amp;C""?'&amp;B @7'"#$(#:')#&amp;''" #:&amp;$&amp;"$''" 'B)??'(#')''$&amp;'("&amp;("'"C"" ?'I9 A9 ('$2"$'#!- +"$"'"")# $'$#"?$'''$!": 8H'355E! 9 -'2M'"M$'"86GC!&amp; !"C("&amp;'$!8E?$(! "&amp;'''C'&amp;#''' 9-#&amp;$'&amp;GC""M&amp;:' $' 9</w:t>
      </w:r>
    </w:p>
    <w:p>
      <w:r>
        <w:t>%3451%3556 71%07 19 'C&amp;'"'")'$$@'?#&amp;"@ ?' ' (('9 09 )'93 +"$?'B'&amp;G''29)C'N &gt;"&amp;$(")#&amp;D'")??2 ")' ?# ") #&amp;D " &amp; " # "#$ "'O &lt;&gt;" &amp;! "#$ " '! B @' '('$ "$&amp;"'B&amp;'"''2)7('((' ''B$")#&amp;D'"'O &gt;"&amp;'('$'(!"#$"''G''2 ?$"$)7('(('!"35"$# 9B'&amp;'''?/'$('! "("('&amp;/'!"$'B)'$$' #: " ?' ' $&amp;'$ #$! ' ' "@! ": ! "$'' " )''$&amp;'9 A9 "'7/'"#9</w:t>
      </w:r>
    </w:p>
    <w:p>
      <w:r>
        <w:t>%3451%3556 70%07 + 1 "* + *+ +</w:t>
      </w:r>
    </w:p>
    <w:p>
      <w:r>
        <w:t>! 203 -- 4 5 6 7 /($ 8 3 -</w:t>
      </w:r>
    </w:p>
    <w:p>
      <w:r>
        <w:t>89 $(&lt;9 ! 3</w:t>
      </w:r>
    </w:p>
    <w:p>
      <w:r>
        <w:t>39 )"#''"$"3F?$('85G'35569 E9 'B'"'@'?#C("&amp;8# 35519 19 "# M'#$ 2 ( ' ## " 8)355 ?9! 2 '' " &amp;'&amp;'2?'"$&amp;9 09 'B&amp;$"'C''9</w:t>
      </w:r>
    </w:p>
    <w:p>
      <w:r>
        <w:t>C??:</w:t>
      </w:r>
    </w:p>
    <w:p>
      <w:r>
        <w:t>7 P</w:t>
      </w:r>
    </w:p>
    <w:p>
      <w:r>
        <w:t>$"'</w:t>
      </w:r>
    </w:p>
    <w:p>
      <w:r>
        <w:t>Q</w:t>
      </w:r>
    </w:p>
    <w:p>
      <w:r>
        <w:t>&amp;?#"&amp;$'/'''?$@&amp;'&amp;C??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