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ATAS/974/2005 vom 14. November 2005</w:t>
      </w:r>
    </w:p>
    <w:p>
      <w:r>
        <w:t>GE Cour de justice, 2005-11-14, DE</w:t>
      </w:r>
    </w:p>
    <w:p>
      <w:r>
        <w:rPr>
          <w:b/>
        </w:rPr>
        <w:t xml:space="preserve">Quelle: </w:t>
      </w:r>
      <w:r>
        <w:t>https://mcp.opencaselaw.ch/entscheid/ge_gerichte_ATAS_974_2005</w:t>
      </w:r>
    </w:p>
    <w:p>
      <w:r>
        <w:t>FR: GE_GERICHTE ATAS/974/2005 du 14 novembre 2005</w:t>
      </w:r>
    </w:p>
    <w:p>
      <w:r>
        <w:t>IT: GE_GERICHTE ATAS/974/2005 del 14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$%&amp;'($)**+ $,'&amp;$)**+</w:t>
      </w:r>
    </w:p>
    <w:p>
      <w:r>
        <w:t>- .- ! -! ! !/ 0 1 # (&amp; 2 0 )**+</w:t>
      </w:r>
    </w:p>
    <w:p>
      <w:r>
        <w:t>! "</w:t>
      </w:r>
    </w:p>
    <w:p>
      <w:r>
        <w:t>"</w:t>
      </w:r>
    </w:p>
    <w:p>
      <w:r>
        <w:t>#!$%%&amp;&amp;</w:t>
      </w:r>
    </w:p>
    <w:p>
      <w:r>
        <w:t>' !"()*+!$",--!.,..</w:t>
      </w:r>
    </w:p>
    <w:p>
      <w:r>
        <w:t>,- "/0</w:t>
      </w:r>
    </w:p>
    <w:p>
      <w:r>
        <w:t>12*3.1,445 6,176 3 .% % !0,489.+*+!'"":';;"('/$ ' ?"(06(('(/"0"09";9(* @",4422@",445% ,% '0 '" " $= ( #9 ( / " I/$($;F!$G$%'"909"@",442$ E "/$ J // /K9%'"90$(L "$M "N %#($.+-.%'(08: 90$0((AB/E.++7"8'0"0$0/$"/$: // ( E% ; ( "9L ( GO"/" // 9! ( "9L((0/"%A;C8'://(E0""$"E! '0""9(9(E%'8/($G=/9 ("9(;"C8$$;F!/H/$(/"9: E%)9""8CC'C$"$"E"!EC8 /$( $% " 9 C ($ .+-. 8 ' $ 9/" $$ ;F% ';;"9/";0(L;(;FC/'0""$$0 /'0$(C'9"$C"$)%(;/'0"0</w:t>
      </w:r>
    </w:p>
    <w:p>
      <w:r>
        <w:t>12*3.1,445 62176 ("('0,58",445C54P(;(( ;F"$AE$AB/E%';;"9/";0(" "" C /'0"" $$0% "/" (0 $ '" $GC%($0:9(;FI% % !(#!(00&gt; I6!//;"0:(L$G=/&gt;$(C"( 0"0' ""09"('EE($C$"$("";F ('"')$(/$0A(""%!;" "9 $ ( "9 Q $ " $G ( ; "("% #'E"("!8EC% $C $'"'$0:;/$(("%!.* /,44*'0;0(;F% EC'"/$GC'"$$0"$AE ('C/":A"(54P6""8$"0E/" AE$AB/E% );;"9/""",58",445 ""!% "/R % //$H":E":9(":;( ;F%#$""($/"L/09;:;((" I% -% #C0"0E(0:8E%</w:t>
      </w:r>
    </w:p>
    <w:p>
      <w:r>
        <w:t>.% E9SE"8( '""0/$0""$$/$"/$&gt; ?L AB/ $A ( 'OE ( "" " )" 0$0 (" L (/"0;0(0T G?:""G(!LAB/)"0$0("L(/"0;0(0 "C'"$"90"90("(":'"(" /$T ?L $ : AA (' /$ $= 9 L0 "9"0 (0$(" ? (C L"/"C(0"(0G""$((0 ""C0T G? L$ $ C /"; "/ $9 (/( "" " (0T ? $" E" ( $0""% # /0/ "" $ " 00/" 0/00 "" ? G? " ? 6(! G;0(0($$"/"=CS (9(09G%/0/(/"/) ( $9! C " 8"! C (0 ""C0 " S9$$ ( C0"0L$0(0"</w:t>
      </w:r>
    </w:p>
    <w:p>
      <w:r>
        <w:t>0 $;/($0"H""";0L$""#0""(S "": S0/$E;;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