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ATAS/973/2020 vom 8. Oktober 2020</w:t>
      </w:r>
    </w:p>
    <w:p>
      <w:r>
        <w:t>GE Cour de justice, 2020-10-08, FR</w:t>
      </w:r>
    </w:p>
    <w:p>
      <w:r>
        <w:rPr>
          <w:b/>
        </w:rPr>
        <w:t xml:space="preserve">Quelle: </w:t>
      </w:r>
      <w:r>
        <w:t>https://mcp.opencaselaw.ch/entscheid/ge_gerichte_ATAS_973_2020</w:t>
      </w:r>
    </w:p>
    <w:p>
      <w:r>
        <w:t>FR: GE_GERICHTE ATAS/973/2020 du 8 octobre 2020</w:t>
      </w:r>
    </w:p>
    <w:p>
      <w:r>
        <w:t>IT: GE_GERICHTE ATAS/973/2020 del 8 ottobre 2020</w:t>
      </w:r>
    </w:p>
    <w:p>
      <w:pPr>
        <w:pStyle w:val="Heading2"/>
      </w:pPr>
      <w:r>
        <w:t>Erwägungen</w:t>
      </w:r>
    </w:p>
    <w:p>
      <w:r>
        <w:rPr>
          <w:b/>
        </w:rPr>
        <w:t>E. 1</w:t>
      </w:r>
    </w:p>
    <w:p>
      <w:r>
        <w:t>Le 1er janvier 2017 est entrée en vigueur la modification des art. 122ss du Code Civil (CC) concernant le partage des prestations de sortie des ex-époux, ainsi que des art. 280ss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Cour de céans applique les dispositions légales dans leur nouvelle teneur (art. 7d Tit. fin. CC).</w:t>
      </w:r>
    </w:p>
    <w:p>
      <w:r>
        <w:rPr>
          <w:b/>
        </w:rPr>
        <w:t>E. 2</w:t>
      </w:r>
    </w:p>
    <w:p>
      <w:r>
        <w:t>L'art. 25a de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du CC et 280 et 281 du CPC; les art. 3 à 5 s'appliquent par analogie au montant à transférer. Pour chaque conjoint, la prestation de sortie à partager correspond à la différence entre la prestation de sortie - augmentée des avoirs de libre passage existant éventuellement au jour de l'introduction de la procédure de divorce - et la prestation de sortie - augmentée des avoirs de libre passage existant éventuellement au moment de la conclusion du mariage. Pour ce calcul, on ajoute à la prestation de sortie et à l'avoir de libre</w:t>
      </w:r>
    </w:p>
    <w:p>
      <w:r>
        <w:t>A/1471/2020 4/5 passage existant au moment de la conclusion du mariage les intérêts dus au jour de l'introduction de la procédure de divorce. Les paiements en espèces et les versements en capital effectués durant le mariage ne sont pas pris en compte (art. 22a al. 1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w:t>
      </w:r>
    </w:p>
    <w:p>
      <w:r>
        <w:rPr>
          <w:b/>
        </w:rPr>
        <w:t>E. 5</w:t>
      </w:r>
    </w:p>
    <w:p>
      <w:r>
        <w:t>En l’espèce, le juge de première instance a ordonné le partage par moitié des prestations de sortie acquises durant le mariage par les demandeurs. Les dates pertinentes sont, d’une part, le 23 août 2013, date du mariage, d’autre part le 4 décembre 2019, date du dépôt de la demande en divorce.</w:t>
      </w:r>
    </w:p>
    <w:p>
      <w:r>
        <w:rPr>
          <w:b/>
        </w:rPr>
        <w:t>E. 6</w:t>
      </w:r>
    </w:p>
    <w:p>
      <w:r>
        <w:t>Selon les documents produits, la prestation acquise pendant le mariage par le demandeur s'élève à CHF 3'919.55 (30'728.75 - 26'809.20), les intérêts ayant déjà été calculés par l’institution de prévoyance. Ainsi le demandeur doit à son ex- épouse le montant de CHF 1'959.80 (3'919.55 : 2).</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8</w:t>
      </w:r>
    </w:p>
    <w:p>
      <w:r>
        <w:t>Aucun émolument ne sera perçu, la procédure étant gratuite (art. 73 al. 2 LPP et 89H al. 1 de la loi sur la procédure administrative du 12 septembre 1985).</w:t>
      </w:r>
    </w:p>
    <w:p>
      <w:r>
        <w:t>A/1471/2020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