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ATAS/973/2007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https://mcp.opencaselaw.ch/entscheid/ge_gerichte_ATAS_973_2007</w:t>
      </w:r>
    </w:p>
    <w:p>
      <w:r>
        <w:t>FR: GE_GERICHTE ATAS/973/2007 du 11 septembre 2007</w:t>
      </w:r>
    </w:p>
    <w:p>
      <w:r>
        <w:t>IT: GE_GERICHTE ATAS/973/2007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&amp;'()*&amp;'**+ ,&amp;-./&amp;'**. , ,0 , 0 12" ( % (( 32" '**.</w:t>
      </w:r>
    </w:p>
    <w:p>
      <w:r>
        <w:t>!"#$% &amp;'( )!( *!(+(',' -. ''(</w:t>
      </w:r>
    </w:p>
    <w:p>
      <w:r>
        <w:t>('</w:t>
      </w:r>
    </w:p>
    <w:p>
      <w:r>
        <w:t>// *-- ' 012 ( !</w:t>
      </w:r>
    </w:p>
    <w:p>
      <w:r>
        <w:t>3#"%$3#$$4 5#3"65 40, "7 8 5&amp;'9:*'!;''( ( !"146 ( ? @ &gt;' ( &amp;!( '' &gt;!A('9)B@*=!)' '"11%7 #7 &amp;'( '"116!)&amp;&amp;!''0C! !?=( C7 0&amp;(D ( B(! ('E !&amp;&gt;! ( * &amp;'(( ) &gt;0&amp;( '(!' '( @* &amp; (! (') ( 9' !(!'9#$=!)' '"11%7 (!"6)E'"11%'&amp;&gt; ('?0@ *&amp; 5'0C ( @ ((! =( C ) &gt;0&amp;( (! ) @*) &amp;&gt; @&amp; ' =( C)(' '0C!(&amp;' (!7 F7 *'! !&amp;! % !E' "114 &amp;'(( &amp;'9 *// * 8 5&amp;'9:;7 67 '&amp;&amp;'( "$ )' "112 ' C!!' ( ( ! (' (('?*'! &amp; (!(') "$$G#$=!)' '"11% "1 "114%$G#$ "114"1)E'"114(?) "$$G 9 #$ )E' "1147 C( @! &amp;&gt; ' &gt;' @ '&gt; = ( ') 5EC &amp;'EE( ( 7&amp;(((( ( BC!*'! &amp;(? &amp;&gt; @ ( ( &amp; (&gt;!'&amp; !'&amp;( @ !( ( == ? ) C'7 !'! &amp;' ' @ *'! !( ( &amp;0&gt;C @( !@ E'!7 %7 B ("112*'!(!'('&amp;0&gt;C ( C&amp;! (7 ' ' '( 0&amp;&gt; &amp;'(( !!( &amp;0&gt;0 @7 - C&amp;! ( ('E ) !&amp;'* !7 47 '&amp;&amp;'( # !E' "112 !(E &amp;' ' ! C!!' (= (!((*(( (?(!&amp; )' "11%7! BC! *!(((!(( '&amp;'! (@*(' ((C&amp;! @) (!(!==(!</w:t>
      </w:r>
    </w:p>
    <w:p>
      <w:r>
        <w:t>3#"%$3#$$4 5F3"65 97 *( &amp;' '&amp; ( ! &amp;E &amp;'' ' &amp; (!(') 7 27 '&amp;&amp;'("2&amp;(E'"11H'/! (' ((( &amp;! ( /. ! (' ( @ *' C *&amp;&gt; &amp;) (I('!(' !7&amp;! C( 0&amp;&gt; &amp; @ @*&amp;' (! !&amp;()(' (!&amp;' =? (( &amp;'7 H7 ''( '&amp;&amp;'( "6 )E' "11H I ! @ *'! ==' ( !)'C ) (&amp; ( &amp;'!( ( !)! ''' 7*!&amp;@!( ((' ((( 5!&amp;''7 17 ## ' #" )' "111 *'! !(! &gt;&amp; ( ! J!(E ( &gt;&amp; ( 'J ? ()0'55 &amp;' ' !(! !'! &amp;0&gt;C9((&amp;''&amp;! !C&amp;! 7 "$7 B "111 *'! @! &gt; (' C' ! &amp;' ((7B(!@*(') ' (&amp;5?%$GI !( (E(!7 ""7 - '&amp;&amp;'( "F ' #$$$ ' (' (( ) @)'/##'#$$$' . ! * ((! @ *''I( (') !( ( B( = ! &amp;' ('E &amp;0&gt; @ ) !@ ( @ 8&amp;&gt; ' (?C7</w:t>
      </w:r>
    </w:p>
    <w:p>
      <w:r>
        <w:t>3#"%$3#$$4 563"65 "%7 @( '&amp;''!) '(#HB) '#$$F*'! !'!@!(((!!( ((( '(@*'&amp;' *( ) (!*) (&amp; !(!) CE&amp; *(' '(7 "47 '&amp;&amp;'( H =!)' ' #$$F ' / '( ( !(( CE((E(' ((( !&amp;''&gt;0&amp;( @(( 5 C' (&gt;!'&amp; &gt;E (&amp;) (I(' &amp;= (*&amp;&gt; =((7('&amp; *'!) (&amp;!6$LC"111?%FLC #$$F7 *! ( *!''&gt;! ' !( ( (' (! &amp;' ' C0!C5E(!(' 0*(' ((('&amp;( =7 "H7 (! &amp;' * ' , &amp;! ( /. &amp;0&gt; (' ( &amp;0&gt;(&gt;!'&amp;( C!) '&amp;&amp;'(* (' @ '( '(!' !''&amp;(?*(!C' @5"$7- ('E ) * !&amp;&gt;! @ ''!' ( (*I(' )( C!7- B(((&gt;!'&amp;( @ '!)! ( &amp;E *!(( (! *'! ( &amp;' !@( &amp; (!(') &amp;'' (I('! '!7C' ''') ( I('('D!7*) * &amp;! @(&amp;0&gt; (' @#4&amp;(E' #$$% ' &amp;! ( /. &amp;0&gt; (' ( ' &amp;! ( /. &gt; ''C '(&gt;&amp;! @ ( ('(C ') ! '!C !8-;(= (!((!&amp;&gt;! ( @( * 0&amp;&gt; * ( ! (' (! ) ('&amp;( =7 (( C!!' (!'( ' ( &amp;0&gt; (' @ *'! !(! !(E 7 C( E (C '' (( ) &gt;' @ ? ' ( * &gt;' %5-" ' ( 8 %"7"; * 0&amp;&gt; E('( 'C @ !('! ( * ( &amp;(&gt; '&amp;(' 5!&amp; &gt; (' @8/4"7$;7- ! *'! &amp;) ( ' P()E'&amp;!' '' () (I('!) (!7 ( ! *&amp; @ 'C 5 ! ('&amp; (! (') ((&amp; F" #$$F((( ) (!&gt;E (8 &amp;D!')( ' @((&gt;!A(';@( ) (!&amp;(!7 #$7 ) "F !E' #$$% ' ! - '&amp;&amp;!@*'!E!!= (*'(( 9'&amp; "114(@*&amp;'!' '!) ) (!(! ( !#$$F7 C!@*) ! (' (( *!(((!!( ((( '7('')!@',) ( ? *E * &amp;(&gt;C &amp;0&gt; (' @ ( ? &amp;'! (( =( 5 !&amp; ('- 8';) () ! ', @* ) (!'(!(( &amp;0&gt; @ ) (7-*C (&amp; (! (') !( ( ( 9'( E (*('&amp;'(7''&amp;&amp;@((( ) (! ( ( '&gt;((=M(@ &amp;) (&amp;I(' (' @ ) (7 &amp;'!)( ' ( @ @</w:t>
      </w:r>
    </w:p>
    <w:p>
      <w:r>
        <w:t>3#"%$3#$$4 543"65 ' &amp;! ( ) (' @ = ' @(( 5!&amp;' );*==(!C (@ &amp;'' ( ( ) (!&gt;E (*==(&amp;'(('@*) (' (*!( (!&amp;'! ' *' C @( ) ( ( =M( (')' 9'7'&amp;! (' (((&amp;' () &amp; (!(') (((((( ) (!=7 #67 ' ! ' &amp;&amp; ( "% #$$4 * = '! ! &amp;&amp;' '(7 * ('( '&amp;&amp;! @ *'! ) ( !(! E!!= *'(( 9'* ) (!' *('E&amp;0&gt; @8 ) !=(('(';*' '(&gt;' @ ' &amp;&gt; @7 ( (' @ '(!' !7 ) ('E &amp;0&gt; @ &amp;) ( !C ( ' &amp; (! (') 7 ')&gt; 0&amp;((C ( @!' ( (*I(' )( C!7'&amp;&amp;'(-"4&amp;(E'#$$F ) (&amp;'(! (' @) ( !(!= '!'@ (( =( &amp;&gt;0 @) (!(! !) 7)!!(* ('( !'!@*!(((! *'!*!( (CE(! '!B( = (&amp;*(' *'(7- 0 @ &amp;0&gt; @7 ((!@* = (''+('&amp; )'&amp;'E( *0) (&amp; &amp;'!'? @!@ )(? ( @ *&amp;I&gt;&amp;' )'( ) (!'( )@@* (7-' / ! (' (( * &amp; ) &amp;0&gt; @ (( ! 9' ''( ((( &amp;E &amp;' )' ( ) (! '( )7 ' ' &amp;0&gt; (' @ ' ! ''( !(! ( @ (' @ &amp;&amp;'= !( ( ! '7 = &amp;0&gt; (' &amp;!</w:t>
      </w:r>
    </w:p>
    <w:p>
      <w:r>
        <w:t>3#"%$3#$$4 523"65 ==!'( C( : ('E!&amp;' = '!''('! &amp;'( 8/FF76;K ('E E &amp; = ) &amp;)' C&gt;( 8/ F$$7F; ( ('E )' 8/F$$7"";7 E(''(= () '@*&amp;( '+('&amp; (! (') ( ) (!&amp;'='&gt;((=M((')' 9' @@( ) (!@ (7( @(( (*(!(!&amp;&amp;'! ! &amp;' ! !&amp;( &amp;' &amp;! ( ) (' @(&amp;' &amp;( ( '(( 9'* ) (!=! ' &amp; (!(((') 7 #47 '!&amp; "1 B ( #$$4 * ( &amp; ( ( /F$$7F;&amp;== ('(!' !&amp;'I('' ) (( @*!&amp; !&amp;' =!C'0!)9'7'&amp;' ( @='! &amp;' ' / ) ( *I(' ! ' ' ( &amp;' &amp;(*9(! (! (' ((C!!'( ? &amp;''&amp;'( &amp;'&amp;( (7 #27 ((!(!(' ?''(@ '!?'!&amp; @'7 #H7 -'!(!C'!?BC'7 0, "7 ='!( ? *'(7 %4 7 " (7 &gt;7 # (' E ( ' +( ( @((( &amp;'!)?*'(7%4 =!!''&amp;'( C!!'' (' 4(E' #$$$8;@ ('( )? '*' ) (!"1B "1%1 8;7 - &amp;!( &amp;' BC' R&amp;9 ( !(E *C ( ( *'(* ) (!7 #7 =!!''&amp;'( C!!'' (' 8;( ('! ) C' "' B) ' #$$F ('+( = ( E' &amp; ( !C ' 7-'&amp;(!' &amp; () '@' (*&amp;&amp; @ (I('('&gt;!? 9'&amp;' &amp; @ '9C &amp;&amp; E ( ) C' ( N = ( B' @( !(' ( ( &amp;' ( 8 / "F$ #F$ 7 "7"K FF% 7 "7#K / "#1 6 7 "7#K / "#2 642 7 " "#4 "F4 76E('!=!';7'9C&amp;'!'@(?*&amp;&amp; @(</w:t>
      </w:r>
    </w:p>
    <w:p>
      <w:r>
        <w:t>3#"%$3#$$4 5H3"65 '!')9B'('!) C'8 /""21F 74E""#F4$ 76K"11H,F2&amp;7F"4 7FE;7 R&amp;9= (!(' ('((?(&amp;(!' '?R('! ) C'7!@'&amp;(!' ((' 9'*&amp;&amp; @ &amp;'!( ( C !(( &amp;'! ! @ = ( !C ( ( (( '9C C!!' )' =' ! B' &amp;''( ) C(*(&amp;' ( (I('('&gt;!&amp;'(= (( @* &amp;'!( ((! ( '(( '( '!C( ? *!&amp;@ ! ( C 8 /"F$ F%" 7F7%7# "#%F41 7#('!=!'K) '!C( /""#F2# 7#E( F1$ 7"E;7</w:t>
      </w:r>
    </w:p>
    <w:p>
      <w:r>
        <w:t>( &gt;C( &amp;'(( '( &amp;'&amp;' ? =' C'! * ) (!(' (?'(&amp;(( )''!) *'( "2 7'(&amp;(I(''!) !( = ( E *!(((! '@ 5 ('(! I @ !@ ' &amp; (! C ( E &gt;C( &amp;'((</w:t>
      </w:r>
    </w:p>
    <w:p>
      <w:r>
        <w:t>3#"%$3#$$4 513"65 8 /"F$F61 7F7%""F#2% 7"K) '!C( /""#F2# 7#E(F1$ 7"E;7 '@*'!) (!&amp;!5 (!(E '=T&amp; E @* ) (!* &amp;(*'!*( = ! 9'? =' ' (8=7'(7H27F;7 *0((= &amp;( 9'?'!) '@ '(('! &gt;C!(@( =&amp;&amp;' ( '('! @()&amp;&amp;'! ( 8 /&amp;E !"#(E' #$$%H3$6 7#K /""#F2# 7#E(F1$ 7"E;7( = '!) *'(7"2 ( '(''( ' '8 / &amp;E ! "# (E' #$$% H3$6 7 #K (' '(PC'(') ') )' &gt;'C(&gt;9/' E'C #$$#&amp;&amp;7"FF;7'!C(( ''!) '(' (==( ( ('=(B' @?'! @8 )!=(('(';' (' @ '('(!' !''&amp;(? *(!C' @5"$7')&gt;&amp;'&amp;!* )( C' * !&amp;&gt;! @''7*) * E('('C @&gt;' (( &amp;(&gt; 5!&amp; 'C &amp; % LC ( )( 5 *&gt;' P( ) E'</w:t>
      </w:r>
    </w:p>
    <w:p>
      <w:r>
        <w:t>3#"%$3#$$4 5"$3"65 &amp;!' ' ' (7 &amp;'! ( (') !( ' 5!( ' ) &amp; ( 5E( ('!7 ( ' , *( ')&gt;&amp;'(*(( (&amp;0&gt; (' @'(!' !7 - B' &amp;' *0 &amp; ((' ( ! -= (@! (! ( !?*'' &amp;''( ') 7( =&amp;'(==(&amp;'? @ *EB( ) (! * &amp;'( (! ' &amp;'(7 =( '( &amp;'( 9'@ B( = (EB( )(!= *'!&amp;'@ ( * &amp;'( (!*&amp;&amp;'! ( 8 /"#F"2%K=7!C("111UFF# &amp;7 "1F - 43"112 F"6 7 F;7 *'' E @ *!(( &amp; ( &amp;(&gt; ( &gt;' ;(= (*EB(*!( '( !7'&amp;&amp;'(= ('' ( ( =( ( *'!('+( &amp; (!(') ((( ) (!&gt;E ( &amp;'=' &gt;( ( =M( (')' 9' ' @ ! - (&amp;''&amp;'(?*E*(( (( @&amp;0&gt; @&amp;( E ('&amp; (!(') 7I! *!'(( ' , ( = @0&amp;&gt; &amp;'&amp;( ' (( &amp;(&gt; (? (( =( &amp;''!*( ) ='( 7 0((= '( '@! -'B C( ',@(?*!(((!''(:&amp;&amp;0&gt; @ 5 *(! '!&amp; *(' ( '(9'@''(( ='C (! ( ==' &amp;0&gt; @ ' ( '( I(' ! *'&amp;(( (&amp;0&gt; (' @'(!' !7'(&amp;&amp;&gt;0 @ (( ( 8( &amp;(&gt; ( &gt;' ; ( *'! ==' B'*&gt; * (' @ ) ( ( &amp;' ( &amp;' &amp;') ==!'( ) ! *(&amp;! '!8 '!&amp;!'( * &amp; (! '; ) C ) C&amp;! @K *' &amp;(J7 !'( )( *E' I(' !7 ' /&amp;'! ==(@(&amp;!"F?#"% ( @ ''&amp; (?' (' 8#$?#6;7 )(('I('&amp;!(!&amp;' C! '' '4B #$$4&amp;'((' ( @'&amp;&amp;'(* (' ! *' ( &amp; !(! '( ) *' C &amp;0&gt; (' @ ) (7 '&amp;&amp;' @ '/ *( &amp; &amp;0&gt; ('(' '( (' @7 &amp; C( &amp;0&gt; @(='!&amp;'! (' ((7' 5 B' &amp;'(C!!'( (?&amp;''&amp;'( &amp;' &amp;( (' '( = @ * (?' '8 /"#%F%# 7FK"##"4$ 7"('!=!'K /"#%F%# 7FK"## "4$ 7"('!=!';7 E; - ' &amp;0&gt; (' *'! ==' * ('E !&amp;' = '!''(5'! &amp;'( 7 9'@('E)' 5@ '9)('E'!&amp;'(' !5"$5 =(&amp;'('E ) (' ('E E ( &amp; == ? C( @'K *( ''+(&amp;'&amp;'''(7</w:t>
      </w:r>
    </w:p>
    <w:p>
      <w:r>
        <w:t>3#"%$3#$$4 5"#3"65 /'((('@&amp;((@ &amp;'!9(*&amp;&amp;'( &amp; *(' !!( = (( ? ''E'' ! '( *!(( (!''(8'! &amp;'( K('E)' (*!)( *(&amp; (!K == ? C( @'((==( C &amp;0&gt; @ ) ( '&amp;&amp;'( ' (*'&amp;7! *E( (==( &amp;' C( * &amp;(&gt;C &amp;0&gt; (' @ ' ( (( '?! (!*)E &amp;0&gt; (' @7 ;''('!=9'= ?*) '4'#$$4 @ &amp;' *( ''( ==' &amp; * ('E &amp;0&gt; @ '( ( = E') C'&amp;'!(! ='C ( &amp;0&gt; @&amp; ;' '&amp;&amp;'( * (' @'(!' !( * ((('@*!(((!*(CE(! '!7 "F7 /'!@((('@ ( *'!) *'(7"2('! !)*! '( CE*!(((! (') &amp; F" #$$F 8*' !(?@( ( ( = ( &amp;E(') '( ) (!&gt;E (&amp;'='&gt;((=M( (')' 9'7 '( 9'(')&gt;@&amp; (! (') (((&amp; F" #$$F((( ) (!&gt;E (@ ( ) (!&amp;(!7(==(( !@) E (&gt;(7 05(5 (('@! ((*'' C( 0&amp;&gt; &amp;'( !? &amp;0&gt; (' @7 * ( &amp; )' @ I ' (@ '( (&amp; (!(') ( 9' *( ) (! ( &amp;' ' &amp;! 0&amp;&gt; (!C' J C( 0( ='&amp; (!(') J7 (( (' ( B(! C'@' *&amp;&amp;? @*'!&amp; &amp;'&amp; '*( ) (!! (( &amp; *C ) 'C(('&amp; ( (E(((;7</w:t>
      </w:r>
    </w:p>
    <w:p>
      <w:r>
        <w:t>' E!((?(!C'@* ('( *!(!!@( ? ) ' @ (0&amp; *( ) (! &amp;(! &amp;'' ( I(' ) C! ( ' '!&amp;(( &amp;'= )' (I('!&gt;!(&amp;' &gt;'C7 0&amp;' ' '&amp;&amp;'@', )( C( &amp;&amp;!( '' (! ''!&amp;&gt;!(('E ( =='*'!7 B( = 9 ' !'' @ ' *( &amp; !(( *I(' BC! *((' '' ( ')0' ? * &amp;' ('( &amp;!( '7</w:t>
      </w:r>
    </w:p>
    <w:p>
      <w:r>
        <w:t>3#"%$3#$$4 5"63"65</w:t>
      </w:r>
    </w:p>
    <w:p>
      <w:r>
        <w:t>5,04 ,0 , 0</w:t>
      </w:r>
    </w:p>
    <w:p>
      <w:r>
        <w:t>% 6 2</w:t>
      </w:r>
    </w:p>
    <w:p>
      <w:r>
        <w:t>"7 !'''')E7 % 6</w:t>
      </w:r>
    </w:p>
    <w:p>
      <w:r>
        <w:t>#7 *((') ?*&amp;' ('( &amp;!( ' !'(7 F7 R ( ! ? )'' ? ''( H$$ ='7 ? ( (' &amp;'( &amp;( ?=' (!&amp;7 67 *!(= 'C* ( !7 %7 =' &amp;'( @R &amp;)( ='' '' (' &amp;'!( ''I( ! F$ B' 9 ( = ( &amp;'9 ' E =!!' 8-&gt;V P'&gt;=@ 44$$6 ;&amp;') ''( 9'' ( &amp;E ='!(&lt;'(7H# =!!'' ' E=!!'"2 B #$$% 8 /;K ! ' '' ( @' ( = ( 0&amp;')(&amp;'(' C('''(( 'K ( I(' '! ' E =!!' &amp;' ) &amp;( &amp;' ) !(' @ &lt; ( *'(7 6# /7 &amp;'!( ''I( ( &amp; 9 &amp; ''( )@!0&amp;') )(I('B (?*) 7</w:t>
      </w:r>
    </w:p>
    <w:p>
      <w:r>
        <w:t>C'== 9'</w:t>
      </w:r>
    </w:p>
    <w:p>
      <w:r>
        <w:t>' 5 W</w:t>
      </w:r>
    </w:p>
    <w:p>
      <w:r>
        <w:t>'! (</w:t>
      </w:r>
    </w:p>
    <w:p>
      <w:r>
        <w:t>' X &amp; ='&amp;'!(''I((( = !&lt;&amp;'( @R?R== =!!' ' &amp;'C'==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