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ATAS/973/2006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https://mcp.opencaselaw.ch/entscheid/ge_gerichte_ATAS_973_2006</w:t>
      </w:r>
    </w:p>
    <w:p>
      <w:r>
        <w:t>FR: GE_GERICHTE ATAS/973/2006 du 31 octobre 2006</w:t>
      </w:r>
    </w:p>
    <w:p>
      <w:r>
        <w:t>IT: GE_GERICHTE ATAS/973/2006 del 31 ottobre 2006</w:t>
      </w:r>
    </w:p>
    <w:p>
      <w:pPr>
        <w:pStyle w:val="Heading2"/>
      </w:pPr>
      <w:r>
        <w:t>Erwägungen</w:t>
      </w:r>
    </w:p>
    <w:p>
      <w:r>
        <w:rPr>
          <w:b/>
        </w:rPr>
        <w:t>E. 025</w:t>
      </w:r>
    </w:p>
    <w:p>
      <w:r>
        <w:t>" 2K ' &amp; &gt; # 2334! &amp; &amp;# %%&amp; "(E%&amp;" "2%&amp;#;2331!%%&amp;"(E%&amp;" " &gt;3 W&amp;2331! &lt;%=+';"("&lt; ($&amp;&amp;&amp;2.#2334"'&amp;;"%#=&amp;!" &lt; '&amp;$&amp;$&amp;"5 0&gt;5 " .1 # 2334! * '$ &lt; 8#&amp;;+8"$"%%%&amp;!"=&lt;(88#&amp;&lt;(?%&amp;"</w:t>
      </w:r>
    </w:p>
    <w:p>
      <w:r>
        <w:t>/012/2334 +.0/24+ .'#;233&gt;!$&amp;&amp;&amp;=%;;&lt;($%%"&amp;'? %&amp;#%5 005 ".2J&amp;2334!;"$"#"$&amp; %"%:.1"(E%&amp;" !#&lt;&amp;5 015 " .7 J&amp; 2334! &amp; &amp;# ; " $ %%&amp;"(E%&amp;#%&amp;" 5 045 * ! "88$&amp; &amp; $&amp;$ &amp;# E %&amp; &amp; :"$ ? J:5</w:t>
      </w:r>
    </w:p>
    <w:p>
      <w:r>
        <w:t>.5 :' X:&amp; J" " 22 '#; .60. BD $&amp;$ #"8$ &amp; &amp;&amp;$! "= .W&amp;233&gt;! ;&amp;" !#%$"1J:!"&amp;%$"&amp;&amp;'+%$"&amp;!1%%$&amp;&amp; .4J:B&amp;5.&amp;5&amp;14D5 *&amp;?X&amp;"X$&amp;".4J:!%;8$"$ 27J'2330B ,.&gt;3.34D!":'"%&amp;$!.&gt;8$'! "%&amp;&amp;&amp;:&amp;%#&amp;&amp;&amp;;&amp;" "$:?&gt;J:&amp;&amp;!!"X&amp;&amp;&amp;"X$&amp; "'EJ:5 25 8#$#&amp; ? (&amp;5 14 5 . &amp;5 -5 1 ! ; &amp; " )&amp;&amp;&lt;"&amp;&amp;&amp;%$'?X&amp;514 "%&amp;:$$""&amp;""4&amp;;2333 B D &lt; &amp; &amp;' ? 8$"$ X+"&amp; " 23# .6K.B D5 *#%$&amp;%J:""X%=&amp;$&amp;;5 &gt;5 &amp; &amp;$ ':.J'233&gt;!&amp;)&amp;"#"8&amp; $:&amp;' &amp;##&amp; " "&amp; " (+"&amp;5 %&amp; " ' &amp;#%!&amp;%%%%;=:""&amp;':##&amp;V 8&amp; J"&lt;#&amp; "$&amp;#&amp; &amp; %"&amp; &amp; J: " 8"%%!%%%$!($&amp;&amp;"8&amp;$$? "&amp; "$&amp;#&amp; " "$ %%&amp;&amp;: B , .26 0 "5 .52P .46 "5 .P &gt;14 "5 . &amp; @&amp; &amp;$D5 # V ($'$#&amp; (&amp; %"&amp; # 233.! %% " "&amp; &amp;&amp;#% ##"&amp;(E#";+8"$""$%%&amp;"K'#; 2331?#=""%&amp;" %%$"($&amp;"&amp; J&lt;(&gt;."$#;2332&amp;!$-$&amp;!:""'"%&amp; " %%$"%&amp;$B' ,.&gt;3&gt;&gt;2"5252&amp;25&gt;D5</w:t>
      </w:r>
    </w:p>
    <w:p>
      <w:r>
        <w:t>/012/2334 +.1/24+ '&amp;&amp;"'&lt;"%&amp;" (&amp;%#"8$ &amp;"("&amp;&amp;"('"&amp;$( &amp;J%"", I &amp;'&amp;&amp;J"(&amp;&amp;$5 8!&lt;%$"&amp;?"$8&amp; "=:&amp;&amp;&amp;!'"&amp;(%%&lt;$'"=J "&amp;$':B ,..76&gt;"54;P..2&gt;43"50P .66KU&gt;7%5&gt;.4"5&gt;;D5 05 &amp;J&amp;$ " 8# &amp; "$ $:E! &amp; '; ? 8# B&amp;5.34 "&amp;':"%.J'233&gt;!"$:&amp;? X&amp;543 D5 15 D &amp;&amp;:&lt;&amp;"'&amp;;%$&amp;$%($%'&amp; ""&amp;?"%&amp;&amp;"(+"&amp;5 ;D &amp; "('"&amp;$ &amp;! %%! "&amp;&lt; #&amp;= "(+ "&amp;!"(#&amp;&amp;"(+'"&amp;$5&amp;"#! %$&amp; "#&amp; %#&amp; " : "$! $&amp;&amp; "( &amp;&amp;&amp;?&amp;$$!"%;&amp;$":#-$"&amp;'$&lt;;$ &lt;&amp;&amp;:"#%&amp;%($B ,..6073"52;P..4206 "5.;&amp; @&amp; &amp;$P , %;$".4J2331!021/30&amp; .70/30D5</w:t>
      </w:r>
    </w:p>
    <w:p>
      <w:r>
        <w:t>&lt; "&amp; " &amp;E "('"&amp;$ &amp; "88$&amp; ;-"(B ,.242KKD!(+"&amp;(&amp;%$ % ($'&amp; ? &lt; %$"$ (88 &amp; " (+'"&amp;$! &lt; ($ 88 "(88&amp; "(: #"' &lt; (::&amp; % %;&amp;$"(+"&amp;5 D (&amp;5 4 5 . %$'&amp; &lt;! 8 "%&amp; &amp;! %&amp;&amp; "(!I#%8"%&amp;%#$"B&amp;5.35.&amp;5 D!&amp;$"("&amp;%8!"("&amp;%8 &amp;"#"%85</w:t>
      </w:r>
    </w:p>
    <w:p>
      <w:r>
        <w:t>&amp;$%&amp;$"&amp;&amp;&amp;&amp;&amp;&amp;"##:;!"&amp;'&amp;!%&amp;$ % -# % E&amp;$ E&amp;" &lt; #%#&amp; &amp;$ %-I&lt;!#&amp;%I-&lt;&lt;&amp;)#&amp;B&amp;50 D5$&amp;" "$8&amp; #@# " ("&amp; &lt; &amp;= E&amp;" " (&amp;&amp;&amp; %88&amp;"8&amp;E&amp;$!##&amp;8&amp;+#@#5 = ! #%&amp; % &lt; 8&amp; E&amp;$ &amp; &amp;)$! ! " $&lt; :' &amp;&amp;"5 8&amp; E&amp;$ &amp; "$$ ## E&amp;"&lt;(E="!"%&amp;!""$'$#&amp;&amp; "&amp;&amp;&lt;(%&amp;!;J&amp;'#&amp;!&lt;8"&lt;&amp;""(-;&amp; B , .26 030 "5 25.P .22 2&gt;&gt; "5 .P .2. &gt;K "5 . &amp; $8$D5$"?(88&amp;B='#&amp;!"$%#&amp;"-: &amp;##&amp;D!8&amp;E#"(88&amp;"&amp;@&amp;"$$##</w:t>
      </w:r>
    </w:p>
    <w:p>
      <w:r>
        <w:t>/012/2334 +.4/24+ E&amp;"! &amp;&amp; #%&amp; " &amp;&amp;&amp; %-I&lt; &amp; " -;&amp;" %8 &amp; " (&amp;$$ B , %;$ " .1 &amp;; 2330! 6/30D5 "&amp; ? " %&amp;&amp; " (+"&amp; %% "(;"! &amp; ($'$#&amp;"##:;"&amp;="&amp;&amp;(&amp;&amp;&amp;?&amp;$!" &amp;$&amp;5&amp;&amp;E:&amp;#%&lt;(I"("#&amp;&amp;&lt;! &amp;$'$#&amp;"&amp;!"##:&amp;%%"&amp;"&amp;&amp;!&lt;( &amp;%'"#@##=5(&amp;%$!'-!&lt; ("&amp;&amp;&lt;##$"&amp;"(&amp;&amp;&amp;?&amp;$P8&amp;&amp;88&amp; &lt; ($'$#&amp; "##:;! $ $'&amp;#&amp; ? "(&amp; 8&amp;! &amp; %'&lt;$(&amp;&amp;&amp;?&amp;$%-I&lt;%I-&lt;"($!(&amp;+?+"&lt;( %$&amp;##"&amp;&lt;"+B ,.26.K."5&gt;5.P ..6&gt;&gt;7"5.P..K2K6"5.;&amp;$8$D5 *' ($'$#&amp; $ &amp; (&amp;&amp;&amp; ? &amp;$ &amp; $ % %%&amp; " &amp;$&amp;&amp;&lt;&amp;"8&amp;!&lt;("#&amp;&amp;!$-$&amp;! J: E# 8"&amp; &amp;#&amp; " :#&amp; "(" #$"! &amp; &lt; "&amp; @&amp; &amp;-$ 8#&amp; ? =: " ":$ " '#;%$%"$&amp;!%%&lt;$:$$#&amp;?(%%$&amp;"%' " ( B , .21 .61 "5 2P .2. 07 "5 2P 23K "54"&amp;$8$D5 !&lt;(E&amp;"(%%&amp;"?88&amp; &amp; ("&amp; &amp; "##: %)&amp; %;! # &lt;( %&amp; % @&amp; &lt;8$"%;;"%&amp;!"&amp;?"%&amp;&amp;8"$ ("&amp;$"&amp;@&amp;$B ,.26.K."5&gt;5.P034"505&gt;5.P..6 &gt;&gt;K"5.P..K2K6"5.;&amp;$8$D5*(%&amp;"#&amp;&amp;&lt;( "&amp;(8&amp;&lt;"$-%&lt;&amp;"&amp;&amp;8R' &amp; $'$#&amp;! " &amp;$ &amp; &amp; I#%&amp;A# %$&amp;$ % ($&amp;("&amp;"&amp;@&amp;$&lt;($&amp;&amp;#"8&amp;$&amp;'&amp;" V &amp;'&amp; '&amp; ("&amp; B&amp;&amp; &lt; &amp;D ( &amp; %' &amp;" "($'&amp;&lt;(&amp;&amp;&amp;&amp;("&amp;B&amp;&amp;&lt;P .662Y.02 %571"50;P, * !(+"&amp;;:&amp;!*-ZO- "'Z&amp;:-&amp; G*H! *O *--&amp;! Y .0.D5 %%! E#(&amp;&amp;&amp;?&amp;$&amp;#%&amp;;?("&amp;(&amp;% B&amp;&amp; &lt; &amp; &amp;&amp; &lt; D ; " &amp;= " '#; %$%"$&amp;!#&amp;="%'""#" B ,.24&gt;43"51;P.21.61"52P 2333&gt;4&gt;%504P , %;$223/32"4W&amp;233&gt;"525&gt;D5 "&amp;$"$&lt;&amp;&amp;'-&lt;&amp;""&amp;&lt;(%%&amp;&amp;? ("#&amp;&amp;&amp;!"!J:"&amp;-5&amp;$&amp;"$&lt;&amp; !"(%=""-&amp;(E%$"'!8&amp;"$$ $&amp;&amp;%%?&amp;)88&amp;":"&lt;(&amp;%"&amp;!'" $&amp;&amp;%&amp;"8R:$$8'$%&amp;&amp;B ,</w:t>
      </w:r>
    </w:p>
    <w:p>
      <w:r>
        <w:t>/012/2334 +.7/24+ .26.K."5&gt;52P031"5252P.2104."51&amp;$8$P..1 031"50D5</w:t>
      </w:r>
    </w:p>
    <w:p>
      <w:r>
        <w:t>%$"(88&amp;%I-&lt;!J%""$::$"&amp;=;J&amp;8 &lt;%#&amp;&amp;&amp;"J:"&amp;="$&lt;&amp;"&amp;;%I-&lt;$&amp;8? "&amp;5 &amp;&amp;"(;"$"&amp;&amp;&amp;$:!8&amp; ""$#&amp;F"&amp;:8&amp;"%":'&amp;$!"&amp; ":'&amp;$#I&amp;"&amp;:'5%$"?&amp;&amp;8&amp;" "&amp;!'&amp;%"(&amp;&amp;-?#="&amp;($&amp;&amp; #$ - &amp;#&amp;&lt;! # ; %&amp;A&amp; " 8"! "( %&amp; " ' ;J&amp;8!($'$#&amp;"&amp;+#@#5"("&amp;:8&amp; "%":'&amp;$!(E&amp;"("&amp;$"$&lt;&amp;&amp;("&amp;&amp; &amp;;%I-&lt; "&amp;! =:"! @&amp;"(#;$$5 "("&amp;:'!(E&amp;"(&amp;"$&lt;&amp;"&amp;=::$$@&amp; "#!#@#&lt;(&amp;$"?E%&amp;%I-&amp;&lt;5</w:t>
      </w:r>
    </w:p>
    <w:p>
      <w:r>
        <w:t>#&amp;="$-'%"&amp;"&amp;I%[%"%\B , ..6&gt;&gt;1!..7&gt;16D!"&amp;#&amp;#:B*.661Y2&gt;%547D " &amp;#&amp;# +$$; B , ..7 &gt;46D! %' "( "$8&amp; 8&amp;:&lt;!(E&amp;"("&amp;$&amp;&amp;("&amp;&amp; (%&amp;$"&amp;'":"&amp;%%@&amp;%$"( &amp;; &lt; &amp;I%&lt; %$&amp;&amp; " #&amp;% %&amp; B#E " &amp;@&amp; "88! '&amp;:! &amp;; " '! " &amp;&amp; &amp; " #$#! 8&amp;:;&amp;$! "$%! &amp;5D5 8&amp; %"&amp; &lt;! #$"#&amp;! %&amp; %&amp; " #= $"; @&amp; &amp;&amp;;$?&amp;&amp;&amp;? &amp;$P+"&amp;%%)&amp;! ' ":$ " '#; %$%"$&amp;! ## $&lt; " ("&amp;B ,..6&gt;&gt;K"52!..7&gt;43"50;D5</w:t>
      </w:r>
    </w:p>
    <w:p>
      <w:r>
        <w:t>&amp;!("&amp;&amp;":'&amp;$#I!8&amp;E#&amp;="$&lt;&amp; ""&amp;$8"&amp;&amp;=$#$$E ,..7&gt;44 "54&amp;&gt;K2"50;5&amp;=&amp;'&amp;F + &amp; #&amp;&amp; %&amp;=#&amp; "#&amp;&lt; &amp;= %&amp;=#&amp;#%&amp;"("&amp;P +:'&amp;$&amp;%&amp;="$%-I&lt;P +"$##&amp;:"&amp;&amp;#&amp;#$"P +"%&amp;&amp;P +"&amp;&amp;#&amp;#$"&amp;)&amp;::'&amp;&amp;; "$&lt;"("&amp;P +"88&amp;$%%":$&amp;#%&amp;#%&amp;&amp;P +":$&amp;"$"(%&amp;$"&amp;'5</w:t>
      </w:r>
    </w:p>
    <w:p>
      <w:r>
        <w:t>"88$ " &amp;= '; "(&amp;&amp;&amp; ? &amp;$ %I-&lt; $&amp;'?&amp;#&amp;#"&amp;I%[%"%\!"(&amp;#&amp;#: "( &amp;#&amp;# +$$;B ,..1 .03"54/D!(&amp;% "$8 " ' &amp;; "&amp; &amp; &amp;&amp;&amp; ($ &amp; %&amp;A&amp; " &amp;</w:t>
      </w:r>
    </w:p>
    <w:p>
      <w:r>
        <w:t>/012/2334 +.K/24+ #&amp;&lt;%I-&lt;B ,..7&gt;47"54P .666Y&gt;0.%503K ' "5 &gt;;D5 &amp;8! &amp;; %%&amp;&amp; %$8&lt;#&amp; &amp;; &lt;"&amp;"(&amp;#&amp;#"&amp;I%[%"%\?'! "( &amp;#&amp;# : "(&amp;#&amp;# +$$;;&lt;(%&amp; $&amp;;!&amp;%"#&amp;$:$"%%%%&amp;E%;=#"(" %I-&lt;!&amp;&amp;=$#$$E ,..1.03"54/&amp;036 "51/!&amp;%E#&amp;$E ,..7&gt;44"54&amp;&gt;K2 "5 0;! &lt; "'&amp; 8"(%%$&amp; " &amp;$ "$&lt;&amp;B 2332Y041%50&gt;7P ,.2&gt;66"52D5 &amp;= "'&amp; % @&amp; $ % &lt; &amp;$ "$&lt;&amp; &amp; "#5 "(&amp; E %&amp; @&amp; 88&amp; ( &amp;' ? #&amp; " "&amp;:'5'#&amp;!%$"("&amp;&amp;&amp;?#&amp;" "&amp;"%":'&amp;$!&amp;?%""$&amp;"'&amp; # '@&amp; &amp;&amp;$ %&amp;= % &lt; &amp;= "$&lt;&amp; " ("&amp;%@&amp;"#B ,..1.03"54/&amp;;;&amp;036"51/ &amp;;;P, * !%5&amp;5!-5&gt;6&amp;$8$D5 45 *(&amp;5.K5. !X$&amp;'"B&amp;5K D?.3S# % &amp; "X "&amp;! "&amp; ? &amp; "X'"&amp;$5 X&amp;5 K 5 . %$ &lt;X&amp; $%&amp;$ '"&amp;$ X%&amp;$ " : &amp;&amp; %&amp; &lt; &amp; %$#$ %#&amp; " : "$5 &amp; $%&amp;$ %&amp;$ " : &amp;&amp; "#&amp;"X#;"X%&amp;"%;&amp;$":"X$ #-$"&amp;'$&lt;;$""#"X&amp;'&amp;$!&amp;&amp;"#&amp;$&amp; "X&amp;&amp;&amp;?&amp;$%-I&lt;!#&amp;%I-&lt;&amp;&lt;X%&amp;%= &amp;&amp;#&amp;&amp;#"$"%&amp;&amp;E:;B&amp;57 D5$' &amp;E"X'"&amp;$!'&lt;X$&amp;%;&amp;XX$&amp;&amp;%'"&amp; #%$ ' &lt;X %&amp; ;&amp; ER&amp; X&amp;'&amp;$ &lt; %&amp; ;#&amp; @&amp; E:$ " %= &amp;&amp;#&amp; &amp; # " $"%&amp;&amp;!#-$"&amp;'$&lt;;$B&amp;5.4 D5"&amp;?&amp; %""=&lt;XXI%"X&amp;&amp;""&amp;&amp;"&amp;&amp;#&amp; #$" ; #$&amp; " X$&amp;&amp; " X$ &amp; &lt; $'&amp; #"$"%&amp;&amp;"X+'"&amp;$&amp;$&amp;$#$?&amp;#5 &amp; $:"! ' "('" "&amp; @&amp; $'$ '&amp; &amp;&amp; 8&amp; " &amp;&amp; %8 =&amp; " (&amp;$$5 (; "( ' 88&amp;'#&amp;$$!J%""=&lt;'"('"%&amp;@&amp; $'$ ; " &amp;&amp;&amp;&lt; B , .24 74 "5 &gt;;D! :=#&amp;?#="8:&amp;"( &lt;@&amp;&amp;&amp; "B+%=X **D!%;$%(888$"$"&amp;&amp;&amp;&lt;B ,.20 &gt;2.D5!J%""=&lt;&amp;#%@-#&amp;%% ?%"('"E:&amp;&lt;($"#&amp;&amp;"&amp;&amp; " &amp;&amp;&amp;&lt;5 &amp;8! "&amp;"$"&amp;"'&amp;%@&amp; 88&amp;$" #= -$#&amp;&lt;! # &amp; #%&amp; " (#; " &amp; "</w:t>
      </w:r>
    </w:p>
    <w:p>
      <w:r>
        <w:t xml:space="preserve">/012/2334 +.6/24+ %&amp; &amp; " ;&amp; " "$&amp;#! ? %&amp; " "$ &amp;&amp;&amp;&lt;! '"('"&lt;%$&amp;#E#'$#&lt;E:; "&amp;'&amp;$#%&amp;;'%&amp;$"&amp;'$""(&amp;$$5 "$"&amp;"&amp;%@&amp;%$$&amp;#&amp;&lt;#&amp;!##&amp;&lt;(E&amp; " " &lt;( "( "%8&amp;!($%&amp; #&amp;&amp; '%&amp;$$""&amp;'#-$"&amp;'&lt;('$&amp;&amp; $#&lt;8$?#I5!(I%"%$"?" "$"&amp;"&amp;&amp;%-"8&amp;&amp;&amp;"$&amp;## #&amp;&amp;$-"%!(L:!&amp;&amp;$&amp;$:"%#"$J &amp;E"(%&amp;58&amp;;%&amp;A&amp;%$"?$'&amp;:;! "#&amp;"%'"(%%$&amp;!"88&amp;"8&amp;' "('"!#%&amp;&amp;"(#;"&amp;"&amp;5 8! %&amp; %$" ? "$"&amp; :; %$ ? 21 S5 ("#&amp;&amp; "&amp; #&amp;' ;='#&amp; "$"&amp; %$$5 </w:t>
        <w:tab/>
        <w:t>&amp; J:! %&amp;! #&amp;8 %&amp;&amp;!;&amp;&amp;%%$&amp;?"("#&amp;&amp;B ,.2471P *2332%573D5</w:t>
      </w:r>
    </w:p>
    <w:p>
      <w:r>
        <w:t>&amp;"$&amp;#&amp;"#%"'"X&amp;5.4 ! ##&amp;"X'&amp;""&amp;?$'&amp;&amp;&amp;""$ %%&amp;5X+"&amp;&amp;%"&amp;&amp;!'&amp;"% "&amp; ? %&amp;&amp;! "XE# #"8&amp; :8&amp;' " "$-I%&amp;-$&amp;&lt;"$&amp;#&amp;X&amp;&amp;'"&amp;%$"%&amp;$ ? X'&amp; " "&amp;5 ! #; " %$" ? ' #%"''&amp;"""$B ,.2K.70D5</w:t>
      </w:r>
    </w:p>
    <w:p>
      <w:r>
        <w:t>'&amp;"X&amp;5.152 !"%-!&amp;"$&amp;#&amp;%" &amp;&lt;X$::$"&amp;X$&lt;%$$"$X"&amp;5 75 %'":$"('"&amp;$!("#&amp;&amp;BJ:!(I D;""#&amp;&lt;(#$"!$'&amp;#&amp;"(&amp;%$&amp;! "'&amp;85&amp;L-"#$"&amp;?%&amp;J:#&amp;($&amp;&amp;" &amp;$&amp;?"&lt;"&lt;#&amp;%&lt;&amp;'&amp;$($&amp;%; " &amp;'5 &amp;! "$ #$" &amp;&amp;&amp; $$#&amp; &amp; % "$&amp;#&lt;&amp;'E&amp;;#&amp;E:;"%&amp;"($B , .2124."50P..1.&gt;0"52P..0&gt;.0"5&gt;P.31.1K"5 .D5</w:t>
      </w:r>
    </w:p>
    <w:p>
      <w:r>
        <w:t>&lt;'%;&amp;"(%%&amp;#$"!&lt;&amp;"$&amp;#&amp; (&amp; &lt; %&amp; &amp;:E &amp; 8&amp; (;J&amp; "( $&amp;" &amp;$! &lt; %%&amp;8""E##%&amp;!&lt;(%$:#&amp;"$&amp; %&amp; E%#$ % % E#$! &lt;( &amp; $&amp;$ $&amp;; % "(#=!&lt;"%&amp;"&amp;E&amp;#$"&amp;(%%$&amp; "&amp;&amp;#$"&amp;&amp;8&lt;"(E%&amp;&amp; "W#&amp; #&amp;'$5 "#&amp;! ($$#&amp; "$&amp;#&amp; % ' %;&amp;</w:t>
      </w:r>
    </w:p>
    <w:p>
      <w:r>
        <w:t>/012/2334 +23/24+ (&amp;(:"#I"%'"$:&amp;##%%&amp;## E%&amp;! #; &amp;; &amp;B ,.21&gt;12"5&gt;P.22.43 "5.&amp;$8$D5 *(:&amp;"'%;&amp;"%%&amp;$&amp;;%#$"&amp;&amp;&amp;! J:%&amp;&amp;"&amp;&amp;#%&amp;"8&amp;&lt;!(E%$!#$"&amp;&amp;&amp;&amp; :$$#&amp;!""&amp;!?%"%&amp;%%&amp;&amp;" &amp;"8&lt;(&amp;?"5 !J%""% "%"E&amp;&amp;&amp;8&amp;%%$&amp;&lt;(?(%%$&amp;"(%&amp;$ "&amp;'%#$""8#B ,.21&gt;1&gt;"5&gt;;/&amp;$8$P .661%500P.6KK%5130"52D * %% " ; %%$&amp; " %'! %#&amp; '; %$"J""""#"B85&amp;54. &amp;5 D!J:(&amp;%$%"=:8#!#"&amp;E#" #=;J&amp;'&amp;#I"%'!&lt;&lt;(&amp;%'!% "$""#&amp;?"%&amp;%#&amp;&amp;&amp;"%&amp;J:#&amp;'; "&amp; &amp;:E5 " %%&amp; #$"E &amp;"&amp;! J: %&amp; &amp;-(88%%$(#;"%'&amp;"&lt; % &lt; 8" % #$" &amp; % &amp;5 &lt;! &amp;" " %$" "#&amp;&amp;'! E%&amp; 8$ ? #$" "$%"&amp; &amp; $&amp;; % %$&amp; ! ; "(;'&amp; %%8" &amp; "('&amp;:&amp; #%=&amp;! &lt;( % ""!&amp;&lt;(E%&amp;;&amp;&amp;?"$&amp;&amp;'&amp;!J: &amp;$&amp;:&amp;#%&lt;("&amp;%#&amp;""&amp; ";+8"$B ,.21&gt;1&gt;"5&gt;;/;;D5 K5 (!'"&amp;&amp;"(;""(E#&lt;&amp;"&amp;$ &amp;!"&amp;$"$&lt;&amp;!&amp;8"%&amp;$"&amp;'" &amp;!""&amp;"&amp;?$'&amp;&amp;"(+"&amp;&amp; ""&amp;?$'&amp;"#&amp;$%&amp;&amp;&amp;?(&amp;$:&amp;$B+%= D5 $;#&amp;!I"'&lt;E%&amp;" &amp; &amp;%'%;&amp;"J%"5 *(:&amp;&amp;&amp;"(;""(&amp;&amp;&amp;&amp;&amp;&lt;&amp;!'&amp;"&amp;&amp;&lt; &amp;%$&amp;$&amp;?("&amp;$:'%%&amp;# 233.!&lt;($&amp;&amp;"&amp;%&amp;+&amp;#&amp;&lt;'"(&amp;=:"I#%&amp;A# B&amp;##&amp;%-&amp;%-;&amp;"$%-$&amp;D5 &amp;#&amp;## $&lt;! &amp; %-&amp;%-; &lt; &amp;&amp; ' E;&amp; " %'&lt;$%(88&amp;'%:$5%&amp;"'#&amp;&lt;!($&amp;&amp;%#&amp; !(&amp;+?+"($&amp;&amp;&amp;#&lt;&amp;%-I:&lt;"IE!$'= &amp;&amp;&amp; %'&amp; @&amp; &amp; ' ("&amp; " .&gt; # 233.! -# "$#&amp;"'&amp;$?"&amp;!(E%&amp;!&amp;"&amp;$'"</w:t>
      </w:r>
    </w:p>
    <w:p>
      <w:r>
        <w:t>/012/2334 +2./24+ I#%&amp;A#%$&amp;$% ($5*"' %%$&amp;:&lt; 88&amp;$!&amp;&amp;&amp;&amp;J"$&amp;##"#&amp;E# #%$#&amp;B</w:t>
      </w:r>
    </w:p>
    <w:p>
      <w:r>
        <w:t>! !D&amp;&amp;&lt;8$"#E5=! '&amp; " &amp;&amp; &lt; I#%&amp;A# &amp;#&amp; %$&amp;$ % &amp;B%-&amp;%-;&amp;$%-$D+&amp;"&amp;(E&amp;(&amp;#&amp;# "&amp;+&amp;%"&amp;#&amp;&lt;!#"$&amp;"I"#"&amp;%&amp; &amp;#&amp;&lt;&amp;"'&amp;@&amp;&lt;8$"%I-&lt;!?"$8&amp;";&amp;&amp;:&lt;5 *(:&amp;"" &amp;$&amp;!&amp;E%&amp;&amp;#$"&lt;&amp; %$&lt;&amp;&amp;#?"&lt;I#%&amp;A#&amp;&amp; "&amp;$&amp;'("&amp;"#233.5 &lt;&amp; " &amp;$ "$&lt;&amp;&amp;!##$&amp;$"&amp;-881" %&amp;"&amp;!&lt;&amp;""&amp;!&lt;('&amp;J:"&amp;-5</w:t>
      </w:r>
    </w:p>
    <w:p>
      <w:r>
        <w:t>(!$&amp;$&amp;&amp;$&lt;&amp;;&amp;"&amp;"$&amp;" I"#"&amp;%&amp;+&amp;#&amp;&lt;&amp;(&amp;%":&lt;5= J%" #&amp;= "(&amp;&amp;&amp; "$&amp; " &amp;#&amp;# L+$$;E (%%&lt;5 (%&amp;&lt;8("&amp;"&amp;"("&amp;":'&amp;$#I!? #&amp;"("&amp;%&amp;=#&amp;#%&amp;"(%&amp;"';J&amp;8!? #&amp;"("&amp;"%":'&amp;$5 !%$"("&amp;":'&amp;$ #I! I " %" "$&amp; &amp;= $#$$ % J%"5</w:t>
      </w:r>
    </w:p>
    <w:p>
      <w:r>
        <w:t>(%=!(%&amp;%&amp;"&amp;%&amp;=#&amp;"#&amp;&lt; " ("&amp;! # '&amp; " ' &lt; ("&amp; (&amp; % ; &amp; &amp;&amp;'#&amp;&amp;#&amp;&lt;&amp;$&amp;$E;$%#"#&amp; R &lt;&lt; J %= (:5 ! ":&amp;&lt;$ $&amp;&amp; #!"#@#&lt;$%-I&lt;&amp;&amp;$5&amp;&amp;#&amp;%I-:&lt; "&amp;%"# "$J&lt;(&amp;;2330!&amp;%="&gt; &amp; "#5 ($&amp;&amp; E+"$%8 '&amp; $&amp;$ ; #$$! # ($ &amp;&amp; ;?#=5</w:t>
        <w:tab/>
        <w:t>&amp;E&amp;&amp;#&amp;%-I:&lt;!(&amp;% "$%&amp;=#&amp; :&amp;&amp;&amp;$&amp;&amp;"'E#'&amp;? "$&amp;# (: " %-&amp;%-; &amp; " $%-$P (I &amp; % "( " &amp;&amp;#&amp;5 '&amp; " @&amp; % "$&amp; %# &amp;= J%"&amp;%#&amp;&amp;&amp;"J:"&amp;="$&lt;&amp;"&amp;;%I-&lt; $&amp;8 ? "&amp; " " %-I&lt; %&amp;&amp;! &amp;= -"%&amp; ' " %8 " &amp;! &amp; " "$ " &amp;&amp;#&amp;5 '&amp; $:#&amp; " ' &lt; &amp; 88 &amp;J " %-&amp;%-;&amp;%$&amp;$!"#=&amp;!%&amp;$%&amp;"&amp;' J&lt;( &amp;; 233&gt;5 (#; " &amp; "&amp; ? "#&amp;&amp;</w:t>
      </w:r>
    </w:p>
    <w:p>
      <w:r>
        <w:t>/012/2334 +22/24+ (E&amp; "( %%&amp; " &amp;$ "$&lt;&amp;&amp;("&amp;&amp;&amp;&amp;&amp;? &amp;$"&amp;88($+"?".4'#;233&gt;5 K5 '&amp; #&amp;&amp; " "$&amp;# %&amp;$ " &amp;' " &amp; &amp; $'&amp;"&amp;?&amp;"(+"&amp;5</w:t>
      </w:r>
    </w:p>
    <w:p>
      <w:r>
        <w:t>*&amp;'&amp;"F</w:t>
      </w:r>
    </w:p>
    <w:p>
      <w:r>
        <w:t>+ %%&amp; " &lt; #" " $"%&amp;&amp; " 23 &amp;; 233&gt;! &lt;%&amp;$"&amp;'"&amp;($='?13S?%&amp;"4&amp;;233&gt;!? 73S?%&amp;".'#;233&gt;P%?.33S%&amp;5</w:t>
      </w:r>
    </w:p>
    <w:p>
      <w:r>
        <w:t>+%%&amp;" "2K&amp;;233&gt;!&lt;%" &amp;'?&amp;#%#%&amp;%&amp;@&amp;':$%=(@&amp;"#5 +%%&amp;"Q "23'#;233&gt;!&lt;&amp; %$&amp;%&amp;$"&amp;'#%=&amp;5 +%%&amp;" "68$'2330!&lt;%&amp;? % &amp;#% " (&amp;'&amp;$ " %&amp; &amp;&amp;! "%&amp;&amp;! (&amp; '#;;#&amp;%%;#%&amp;&amp;""88&amp;$'5 +%%&amp;"(E%&amp;" "&gt;3W&amp;2331!&lt;?%&amp; ".'#;233&gt;!%;&amp;$"(%?.33S%&amp;@&amp;&lt;8$"&amp;= %;;5 +%%&amp;"(E%&amp;" "2%&amp;#;2331!&lt; &amp;;"&amp;J&amp;8&amp;%&amp;$"13S"&amp; "(&amp;'&amp;$5</w:t>
      </w:r>
    </w:p>
    <w:p>
      <w:r>
        <w:t>&amp;!'&amp;"'&lt;&amp;&amp;&amp;$$&amp;&amp;"&amp;: 88&amp;$?&lt;"$"%&amp;&amp;!8&amp;'&lt;#&amp;$8#&amp;&lt;! % %8#&amp;! &amp; " #;E &amp;#% "(@&amp; % % &amp; &lt;( ('&amp;%"&amp;&lt;($"E#!&lt;("'&amp;%" "E--O#%I5$&amp;&amp;"&amp;:($&amp;&amp;"%%;&amp;5 ;"$='&lt;%-&amp;%-;"&amp;88&amp;(&amp;# "&amp;%"#$"E%&amp;&lt;(&amp;E#$5&amp;&amp;%-&amp;%-;! $&amp;&amp; &amp;&amp;&amp; I&amp; %%&amp; E IE! '&amp; " &amp; ' " #$" &amp; E%&amp; %-&amp;#:! &lt; "( J:&amp;5 * (E%&amp; &amp; ! &amp; %$&amp; %&amp;$ $""&amp;'&amp;=?%&amp;"(&amp;;233&gt;!#%&amp;&amp;'?% &amp;#% " &amp; "(&amp;'&amp;$! &lt; &lt;&amp; &amp;' "&amp; &amp; " '! &amp;&amp;5 %%$&amp; &amp; " %; % "%&amp; " " + &lt; %%&amp; %= 88&amp; ' &amp; " &amp;&amp; %:$ + 8&amp; % #;E &amp;'&amp; #$"E5 ! ; &amp;" %</w:t>
      </w:r>
    </w:p>
    <w:p>
      <w:r>
        <w:t>/012/2334 +2&gt;/24+ $&amp;; &lt; &amp; %$&amp; %&amp;$ " &amp;' &amp;= " &amp;'&amp;$ "%&amp;$ .4 &amp;; 233&gt;! &amp; % %&amp;$ " &amp;' &amp;= " %85 65 '&amp; "= " %$" ? #% " ' '&amp; &amp; %= '"&amp;$!8""$&amp;#":$$'&amp;"X'"&amp;$"&amp;5X$ "$&amp;#&amp;%#%"'&amp;X$233&gt;!%&lt;(&amp;#$ '$ " "#&amp;$ J= J&lt;X .4 &amp;; 233&gt; &amp; &lt;(? &amp;&amp; "&amp; &amp;&amp;#&amp;"&amp;@&amp;"$$##&amp;#$5 *(:&amp;"'&amp;'"&amp;$!&amp;$'$233&gt;?1(.3385;&amp;E.2! &amp;?)25'((</w:t>
        <w:tab/>
        <w:t>6 7</w:t>
        <w:tab/>
        <w:t>"$&amp;"X#%I"..&amp;;23305 '%='"&amp;$!#%&amp;&amp;"X&amp;'&amp;$";&amp;&amp;&amp;&amp;' '$":"$!&amp;&amp;&amp;&lt;"$8$&amp;&lt; %'&amp;%$&amp;"-##88&amp;&amp;"&amp;'&amp;$&lt;$&amp;" %8&lt;8$2332!?'1X06&gt;85%#41(6.485B ** 2332! &amp;; .! ' " &lt;8&amp; &gt;D5 ## ;&amp; &amp;""$ &amp;&amp; #%&amp; "( - " &amp;' " &lt;&amp; -! &amp; "$ -;"#" 8$ ? #I " &amp;% B0.!7 -2332+85$#&lt;&gt;+2334!&amp;;652!%563D!#&amp;&amp; "&amp;@&amp;%&amp;$?4K(7.785015$&amp;$%X$233&gt;%;"X" "#E!%='"&amp;$233&gt;&amp;"46(46.85B85 $#&lt;&gt;+2334!&amp;;.35&gt;!%56.D5 #%&amp;&amp;"#&amp;&amp;&lt;%$&amp;&amp;&amp;'"JL:! ;&amp;&amp;#&amp;".3SJ%"J&amp;8!&lt;%&amp;' %='"&amp;$?)'8+'2</w:t>
        <w:tab/>
        <w:t>6 7</w:t>
        <w:tab/>
        <w:t>*(7 !#%"''&amp;&amp;%='"&amp;$%%%)&amp; "%&amp;":5=!8&amp;"&amp;&amp;&lt;&amp;(%"&amp;? &amp;"('"&amp;$ 5 .35 I #&amp;&amp; " %- &amp;E " X"#&amp;$ % &amp;&amp;&amp; ? X&amp;$:&amp;$&lt;$'&amp;#&amp;"&amp;&amp;5 *%&amp;"("&amp;!($88"(&amp;&amp;&amp;#%&amp;&amp;&amp;";? &amp;$:&amp;$%-I&lt;#&amp;!"&amp;?"#&amp;$$&lt;&amp;;%&amp;&amp;&amp;? (&amp;$:&amp;$B&amp;5205. D5&amp;&amp;&amp;?(&amp;$:&amp;$&amp;$%&amp;$";&lt;( &amp;%$';&lt;(;&amp;!'##@#:'&amp;$!%"&amp;&amp;&amp; '5 &amp; $%&amp;$ #%&amp;&amp; &lt; (&amp;$:&amp;$ %-I&lt; #&amp; ;&amp;! "$%"##&amp;""#&amp;"%&amp;$":!&amp;$&amp;$'"&amp; :'5 (&amp;&amp;&amp; ? (&amp;$:&amp;$ 8&amp; ;&amp;&amp; " 88&amp; %&amp; &lt;( %&amp; E "'" "$P&amp;"&amp; $'&amp;;&amp;&amp;!';% &amp;$5*&amp;"%#%&amp;C":$":'&amp;$C&amp;&amp;;;?</w:t>
      </w:r>
    </w:p>
    <w:p>
      <w:r>
        <w:t>/012/2334 +20/24+ &amp; &amp;&amp;&amp; ? (&amp;$:&amp;$ -O (-## #I B &amp; ] ! &amp;:&amp;^&amp;&amp;-^"::-"#":&amp;O_;"8'-:! .6K0! %%5 &gt;K &amp; 04P " #@# ! ! *-ZO- 8'-:-&amp;! .6K1! %5 0.7P +! ! ":&amp;O_;"8'-:!]-.66.!"&amp;5215.!%5.30D5</w:t>
      </w:r>
    </w:p>
    <w:p>
      <w:r>
        <w:t>'&amp;"&amp;52152 &amp;&gt;45."("(+"&amp; " 23 "$#; .6K2 B D! 8$"$ $"&amp;$ " "&amp;' " (&amp;&amp;&amp; ? (&amp;$:&amp;$! &amp;&amp;&amp; (E &gt; " ( 5 (E &gt; ? ( #%&amp; ;=# " &amp;&amp;&amp; ? (&amp;$:&amp;$ % &amp; " #&amp;&amp; #E##":$5;=#+8#?+&amp;&amp;% $#$&amp; E-&amp;' B , .20 &gt;2 "5 .; &amp; $8$D5 %$&amp;[=::$$\B-5.5."(ED5&amp;&amp;&amp;&lt;&amp; %$&lt;8:&amp;%"&amp;!I"(%%&lt;;=#% :!&amp;&amp;#%&amp;":'&amp;$"(&amp;&amp;&amp;B-5.52"(ED5 -882"(E"%%&lt;("%&amp;%&amp;"(: " :! ("#&amp;$ % &amp;&amp;&amp; ? (&amp;$:&amp;$ &amp; $"&amp; $&lt;! "#&amp;$ ($&amp;&amp; &amp;&amp;8 '$ " % &lt; &amp;E 8$?1S"#&amp;&amp;#E##":$&amp;%%&lt;$5"' #$""* &amp;$;$"&amp;;#%$#&amp;%"$&amp;$ B8#&amp;""'#$""* Y17?43!&lt;42D!&lt; ;8$"$J:$#%&amp;;'(E&gt; !"#V &amp;&amp;&amp; % " =: " "&amp; #%$&amp;'! # #%#&amp; " "&amp;"&amp;$?:&amp;($:&amp;$"&amp;&amp;#&amp;&amp;$B ,..4 .14P..&gt;2.KD5!, J:$"J%"&amp;&amp;&lt; &amp;; %I-&lt; $&amp;8 ? "&amp; "&amp; "&amp; ? "#&amp;$%&amp;&amp;&amp;?X&amp;$:&amp;$&lt;&lt;X$&amp;&amp;%;"%"#= "&amp;; ":&amp; "'" ? : &amp;#! &lt; E&amp; %&amp;&lt;#&amp; % &amp;&amp;':$#$&amp;B85 , "&gt;'.66K 217/64&amp; .66K%5&gt;10&amp;D5 '&amp; &amp;&amp; "X;" " &amp;&amp; &lt;! #$"! ($&amp;&amp; " &amp;$ " &amp;&amp;&amp;;$&amp;&lt;((I%"(&amp;&amp;""(#$&amp;"%&amp;"' "%-&amp;%-;5 *&amp;;.."* !":'%-&amp;%-;!($"&amp;? " 1S5 ## $&amp;$ &amp;&amp;$ &lt; &amp; %$&amp; % &lt;( %&amp;$$""&amp;'!"&amp;%8&lt;":%-&amp;! %'&amp; % #% " : &amp;'E "&amp;! &lt;( &amp; $; % #=!%&amp;=#&amp;E&amp;$!&amp;&lt;"&amp;$%-$ %%&amp;%=88&amp;'%:$!'&amp;"&amp;&amp;&lt;(%$&amp; :'%-&amp;%-;"&amp;"&amp;? $&amp;E"1S5</w:t>
      </w:r>
    </w:p>
    <w:p>
      <w:r>
        <w:t>/012/2334 +21/24+ K5 %$&lt;&amp;%&amp;#&amp;"#"""$&amp;5 &amp;!&lt;;&amp;&amp;%&amp;#&amp;:"!"&amp;?""$%5</w:t>
      </w:r>
    </w:p>
    <w:p>
      <w:r>
        <w:t>/012/2334 +24/24+ !</w:t>
        <w:tab/>
        <w:t>4 .-</w:t>
        <w:tab/>
        <w:t>!</w:t>
        <w:tab/>
        <w:tab/>
        <w:t>-!</w:t>
        <w:tab/>
        <w:t>!</w:t>
      </w:r>
    </w:p>
    <w:p>
      <w:r>
        <w:t># 936 00</w:t>
        <w:tab/>
        <w:t>:</w:t>
        <w:tab/>
        <w:tab/>
        <w:t>; 8 7</w:t>
        <w:tab/>
        <w:t>2)'</w:t>
        <w:tab/>
        <w:t>"&lt; 6 0</w:t>
      </w:r>
    </w:p>
    <w:p>
      <w:r>
        <w:t>.5 $';5 #</w:t>
        <w:tab/>
        <w:t>6</w:t>
      </w:r>
    </w:p>
    <w:p>
      <w:r>
        <w:rPr>
          <w:b/>
        </w:rPr>
        <w:t>E. 25</w:t>
      </w:r>
    </w:p>
    <w:p>
      <w:r>
        <w:t>("#&amp;"""$&amp;5 &gt;5 "$"* "K'#;2331&amp;&amp;&lt;(&amp;$ "$&lt;&amp;&amp;("&amp;&amp;&amp;;%$&amp;$%($&amp;8# %%5 05 "#* ?'&amp; ;$&amp;E"1S5 15 "# * ? ' &amp; "#&amp;$ " .(133 85 ? &amp;&amp; " "$%5 45 8# %&amp; " &lt;X %'&amp; 8# &amp; %$&amp; @&amp; " "$ " &gt;3 J "= &amp;8&amp; % % ##"$ "$ ; 8$"$ " ! *-ZO-8&lt; 4! 4330</w:t>
      </w:r>
    </w:p>
    <w:p>
      <w:r>
        <w:t>! &amp; E#%5 "$ %&amp; @&amp; %:$5 #$# "&amp;F D "&lt; E&amp;#&amp;&lt;"$&amp;"$;&amp;&amp;%""$ &amp;&amp;&lt;$P ;D E% % &lt; #&amp;8 &amp;# %' "#" &amp;&amp; &amp; "$P D %&amp; :&amp; " %$&amp;&amp;5 * #$# &amp;&amp; % &amp; $$#&amp; $#$$ &amp;&amp; D ;D &amp; D +"! ;8$"$"%%&amp;#&amp;=&lt;X "'"$';5#$#"#&amp;#I " %'! &lt; &amp; J&amp;! &lt; "$ &amp;&amp;&lt;$ &amp; X'%% " &lt;$&amp;$E%$"$&amp;B&amp;5.&gt;2!.34&amp;.3KD5 :88=</w:t>
      </w:r>
    </w:p>
    <w:p>
      <w:r>
        <w:t>+ ]</w:t>
      </w:r>
    </w:p>
    <w:p>
      <w:r>
        <w:t>$"&amp;F</w:t>
      </w:r>
    </w:p>
    <w:p>
      <w:r>
        <w:t>`</w:t>
      </w:r>
    </w:p>
    <w:p>
      <w:r>
        <w:t>$&amp;+J&amp;F</w:t>
      </w:r>
    </w:p>
    <w:p>
      <w:r>
        <w:t>,$"$&lt; *</w:t>
      </w:r>
    </w:p>
    <w:p>
      <w:r>
        <w:t>%8#"%$&amp;@&amp;&amp;&amp;8$E%&amp;&lt;X?X888$"$ "&amp;$%;&lt;%:88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