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ATAS/973/2005 vom 31. Oktober 2005</w:t>
      </w:r>
    </w:p>
    <w:p>
      <w:r>
        <w:t>GE Cour de justice, 2005-10-31, DE</w:t>
      </w:r>
    </w:p>
    <w:p>
      <w:r>
        <w:rPr>
          <w:b/>
        </w:rPr>
        <w:t xml:space="preserve">Quelle: </w:t>
      </w:r>
      <w:r>
        <w:t>https://mcp.opencaselaw.ch/entscheid/ge_gerichte_ATAS_973_2005</w:t>
      </w:r>
    </w:p>
    <w:p>
      <w:r>
        <w:t>FR: GE_GERICHTE ATAS/973/2005 du 31 octobre 2005</w:t>
      </w:r>
    </w:p>
    <w:p>
      <w:r>
        <w:t>IT: GE_GERICHTE ATAS/973/2005 del 31 ottobre 2005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$%&amp;'($)**&amp; $'+,$)**- "" . ". / ."/ / /0 1 2 ,% 31 )**-</w:t>
      </w:r>
    </w:p>
    <w:p>
      <w:r>
        <w:t>!</w:t>
      </w:r>
    </w:p>
    <w:p>
      <w:r>
        <w:t>! ""</w:t>
      </w:r>
    </w:p>
    <w:p>
      <w:r>
        <w:t># $$ % &amp;' ()*&amp;+,-./0 !12</w:t>
      </w:r>
    </w:p>
    <w:p>
      <w:r>
        <w:t>3+4)53,--4 %,3+5% 4 +6 &amp;!!2++7+)8,&amp;'02!9/' ':;!17&amp;;;!299! ='!02?!2'19&amp;'!,8&amp;11! !%" ' /06 !! !0!2 !! @ 0 2 ! !02 9 ' 9!2!!'!0 91''/+49!1=,--+!#9!02'96 46 &amp; 12'%!!!&amp; 2!= ' !;! ; ? #2 2!! ' &gt;9!2 !! ' !0 9 '2 '2!126 86 &amp; 92! "C 12' ! ! !!2 ' ' 20?2 99! 1D1 9! '=! ;;!6 2 20?! 9=/1 ' =!2 9;'&amp; =2 @ #:1 ? 9 '/! '1! ' 9!A26 :!! 2 !!9/'&gt;;;!'&gt;19+1,--,!!A2 '!'AI1 !!'' 2272' ,4,*9!1=,--,'0' '!! A9!!&amp; ' 2!A(%!= !22'292'1''9!! ;1'!'!' ,89!1=,--,99(9!A!0%1!'11=;2 ! ' A? ' 11= ;2&amp; !!! :!! '9 != +)))&amp;0 :=!@1A6 +46 99! ' ,, 70 ,--. '2 @ &gt;;; ! ' &gt;% 0'!2E%9/&gt; F&amp; 92' 9!2'!0'9!!2!!!7!! ! ?&gt; !0!2 &gt;2!! : !! ' ' A?!'&gt;2!!'29;2!02!A(%!= 26 1D1&amp; " ! M &amp; ' 99! ' ,.0 ,--.&amp; ! !!2 ? ' 22!2A9!2 2! A('!! 2!2 ;;19!!2!21 92; CI9! ! '21!2 A A! 9 2272@9?' 29?6</w:t>
      </w:r>
    </w:p>
    <w:p>
      <w:r>
        <w:t>3+4)53,--4 %83+5% 9!='&gt;=0&gt;20!?!2!1( A(9!A/'&gt;O'6 +)6 +) 9!1= ,--.&amp; !1 @ &gt; 9 ' 99! '#A9!! ' ? ' @'19!&amp;2!!922?&gt;;;!'27@'&gt;2!!'29; 2!'9,--+6 ,-6 5 != ,--.&amp; E$F !!2 ? 99! 0299!2'!06 @0!@;;! '212!'!(929?6 ?!&amp;9!? 19%?120'''9!!91!!! 9'!' ='&gt;?0!6/&amp;</w:t>
      </w:r>
    </w:p>
    <w:p>
      <w:r>
        <w:t>3+4)53,--4 %*3+5% !! 9 ' 2 9?&amp; !'! ?&amp; 90! D! '22117!I'&gt;992!'9!2'!0 2'6 &gt;:9! 02 9 ?&gt; &gt;0! 9 &gt;19 ? 9!! 92!!2!!:%'29;19!!11&gt;0! ( 0! 9 9 11! ' 90!!1! '!?1=!2 &gt;( 0! 1A1! 9 '&gt;! 1 !A29!? @ 992!!'2&gt;2A'922'!!!1!!!26</w:t>
      </w:r>
    </w:p>
    <w:p>
      <w:r>
        <w:t>?!9!2'!0&amp;&gt;:9!'22?&gt;:!! 99! ! 19!! '!!9!! 29 9!2'!0'&gt;9!!'2!'1?=7!0! 9%? '&gt;! 9!6 ' ! 29 02 '&gt; '0'2!!9A21/91!=7!;90!D!?!;2&amp;2!! !! 9!/1! ';; ' 9 ' ! !! 9!2'!06'&gt;2&amp;1!!;!! 9! D! 19=!2 @ ! '=! 9 ' ?? 1! 290 '&gt;19!! ' ' 11= ;26 2!! = '2! ' 29' @ ?! ' 09'!@2!2!0! '&gt;('=&gt;:92 0!'!(9'&gt;!!!6 &amp; ';;2! = 2!% 9A( 0 19!'!=92!27!;!9!2 '!0!19!L+F'&gt;!0!2:292=1!&amp;,F'!! !!0!29!!1!: ; ' != &gt;!0!2 :2 7?&gt;&amp; 2!! :!D11! 12 ' 9 9!2 ' !0 ' ! !! 0 '! ! &gt;19! ' 9! '&gt; 9! ! '2!'1=7!0'&gt;!9!621?9 221! 12': ! 1!?&amp; != 92!2 9 &gt;2 !Q!9!2'!0'8-R&amp;0!@0?&gt;&gt; 992!01==1!12'%!A2?2!!'2?9!! &gt;0! 9 !02 '9 9!1= ,--+ ! ?&gt; ;;! '&gt; 2!A(1</w:t>
      </w:r>
    </w:p>
    <w:p>
      <w:r>
        <w:t>3+4)53,--4 %53+5% A?&amp;221!92!2'!9'&gt;!0!29; !001==1!19=6 &gt;:9! !12 ? ' 1 ' 2'9!! 9; &gt;2!! 9 0 !!0!2!: !0!291!!!'A :P!9! 9!6&gt;(0!999'1!!'9!'A 9! ' 0 2!&amp; 2!! 9 9== ? 9!! 9 !0!2 9; ? ?&gt; !&amp; 0 ' !:! 2!A(? ! ' 1? ' 1!0! ? ' '2;;2!! 9 2!A( ! '</w:t>
      </w:r>
    </w:p>
    <w:p>
      <w:r>
        <w:t>2? 9;6 ,,6 !'+-;20,--4&amp; !11!!! 99@!29(9!A'9!!;=&amp;'&gt; :9!&amp; &amp; 0! '2! ('1 ( ' 11= ;2!Q!=7!01! (0!2!22 :16</w:t>
      </w:r>
    </w:p>
    <w:p>
      <w:r>
        <w:t>:9! 0! !!!2 '&gt; 9!2 ' !0 ' 8-R ' !! !0!2 9;&amp; 92! ? ;! : ! = '&gt; '! 9 ' !0 ';; ! ? ' 1 9; &gt;2!!926 ,.6 '2',0,--4&amp;&gt; '22?'9+49!1=,--+ E'2=! ' '2 '&gt;!!! '&gt; F&amp; 9!2 ' !0 ' &gt;2 2!! '2=1! !!&amp; ? ' !! ! 0 ' '1!!9!2' '1%! =2 ' 0'!2'8-R2!!!(26 &amp; @ 9! ' +4 9!1= ,--,&amp; '! @ '1%! 2!2 @ &gt;26 ,46 '!',-0,--4&amp;&gt;2;1299!!'292!2&amp; 2 : ??!0!2!090!9!'=!9'!</w:t>
      </w:r>
    </w:p>
    <w:p>
      <w:r>
        <w:t>3+4)53,--4 %)3+5% ' 92' 9 '0! = '? ;!0?912'&amp;!!'&gt;2&gt;12!9H !&gt;!!! 99! ' ' ! ?&gt; !! '=! 9 '&gt;'1%A&amp;&gt;= 2! 2!! 9 '2;!01! 2!=&amp; 1 '! &gt; 2 2!! =!! '9 9 1</w:t>
      </w:r>
    </w:p>
    <w:p>
      <w:r>
        <w:t>20!;0=9!A62!!1;!?&gt;:!!9' 2929A2?&amp;!!!22=0'2'21(2!! 9! ;11! @ 9! 1=&amp; ': 1 20?! 9129?6 2!!=1!20'!?9!!90!0!0!2 9;&amp;1D19!'/?&gt;9!9 '0! D! '!2 ! ?&gt;!19/!2!!7!;2&gt;2!!6 ,G6 !'+*1,--4&amp; &amp;29'!@?!' &gt; !@&gt;99!'&gt;2&amp;02?&gt;9!2'!0'8-R 0! 2!2 '2'2 ! @ :9! :91!1!9!2'!06 !09P!!&gt;!1!'9!2'!0912' !!!&amp; &amp;!'&gt;:9! ( 0! 9 '&gt;221! 0: :912 9 &gt;2 12'% !!!6 ' :11!?2!!'!?6 9=/1' ' :9!! &gt; 9&amp; 221! ? =7!; &gt;2!! 9 92!6 '0! ' 9 !0 11 ;! ' 26 /&amp;&gt;(0!221!=7!;9!='1';'2' &gt; ?2!!=2:9! 9!2' !0 ' 8- R 0! 2!2 '2'2 ! @ &gt;:9! :91!1!9!2'!06 02?79'&amp;!!!'12'!!!?!@ 9!2'!00!09=!;2@'92! !?&gt;&gt;&amp;'/?&gt;&gt;(0!221!09!=' 1!!?!'&gt;:9!&amp;?&gt;&gt;='90 9!= '&gt;1 &gt; @ '2 9!&amp; &gt; !'! : ''! :9!6 &gt; ' 7!2 &gt;99! ;12 ,4 0 ,--4!;12'2'!'8-R',0,--46 ,56 * 7! ,--4&amp; &gt;!22 !7!2 9/ ' = ! ' !'299!62 :!0!2!0!?&gt;0!='&gt;D! 02?&gt;!22;!0 !7!'!1! ''299!'+-7,--46 .-6 ='2!!2?; &gt;0! 9 2!2 9 19! &gt;9! 9(A!? 1D1 ? 0! 02 2!! '29; 2! :!! '9 ,--+ !&amp; +) 9!1= ,--.&amp; ;! 2!! ' !'&gt;9!'09(A?'&gt;A!'1'?6 .+6 2?&amp; = '2&amp; '! ' ) 1 ,--8&amp; :9! 9(A!??&gt;;2 &amp;12''7!$0' 9(A!'!@?%'26 .,6 99! '&gt;:9! ' ,G J! ,--8&amp; '&gt;=' 92'2 @ 1/ 9 ' ? !11! 2 &gt;2!! 292 ' 29&amp; ( 0! ?S '&gt;2&amp; !! '/9A!11!'&gt;6</w:t>
      </w:r>
    </w:p>
    <w:p>
      <w:r>
        <w:t>''&gt;1/12'&amp;&gt;:9!2'22?&gt;&gt;0!9 ' 9=/1 ' !2 9A(? 9(A? 0! 1 ' 9!1= +))+&amp; 92'@?2!!99'2:':9'?! 2!299!2@9(9!A'&gt; :9!?! @ :12!1( !9!&amp;&gt;:9!20!'JD! A9!2'+.,.7,--8'&gt;92'92!! 1/9(A!??&gt;2&gt;!='&gt;A1 !=9(A!?0!0'9!A!?&gt;&gt;2!! 9 ! ?&gt; ! ;;! '&gt; '29 17 '! &gt;2 ,--+ !1!@&gt;0' E99!',,70,--.F6</w:t>
      </w:r>
    </w:p>
    <w:p>
      <w:r>
        <w:t>$&gt; &amp;%0! 0'1%!'0@':!92'/26 &gt;:9!2 0! ! 92!! 2!! '0 !!1! =!! ?&gt; '2=! ' &gt;2 ,--8 ' &gt;9 '&gt;!!2 '9!A?'!&gt;2! 2&amp; % !:01!2!!9A(?60! 0!999!2'&gt;221!;0'92'&gt;('1'29; !6 &gt;:9! &gt; 9 !!2 E1D1&gt;22!!!1! =!!F&amp;1?!=&gt;0!90'1'!&gt;0!71' 2? 9(A? 17 9!= '&gt;!Q '1! ' 9!2'!0'&gt;26!2;!?!!'29'@&gt; 0!!Q2!1!'!=1!?&amp;!'92!! 2! 0! !!;92!2'2;!01!2!=992!6&gt;:9!&gt;922 !!1! 9(A!? 922 ! ;11! : ' 2!!?'&gt;:9!26 ..6 0!29=@'2!1!@!!:9!&amp;&gt; 02?&gt; &gt;(0!9'&gt;9!2'!099(A!?&amp;'!?&gt;(0! ';1'2'+-7,--46!&gt;!9'2!126 .46 $&amp;2!2 !'&gt;2!'+G7 !!! ' &gt;2!'0:7 !68G ';2'29! %0'!2'+)7+)8) E F6 $192!97 9/!2!=6 .6 !!20 %0'!26 9'!&amp; '&gt;9/ ! 2 .+'21=,--,&amp; 2 =7!'! !@='!?&gt;!12'1 !:'&gt;0'!2'8-R=2&gt;:9!229 6 G6 $&gt;!64 &amp;&gt;0'!2!'1!'9!2' !!!@!29A(? 1!90!'&gt;;1!2 1''&gt;'!6 $ &gt;!6 5 6 + &amp; 2 0' 12 '&gt; 0'!2 11!!'!:1'2'9!!?!2!'!@ 2!= 9!2 ' 12&amp; @ 0 !0!29==6 $ &gt;!6 ,5 6 + &amp; &gt;2 '! @ ! !/ &gt; ! 0' @ GG,3.R1&amp;@'1%!&gt;!0'@8-R1&amp;@ ?! ' ! &gt; ! 0'@4-R1H'92=&amp;&gt;2 9!&amp;'&gt;9/&gt;!6,56+= &amp;92!'@'1%!&gt;!0'@ 4-R16</w:t>
      </w:r>
    </w:p>
    <w:p>
      <w:r>
        <w:t>3+4)53,--4 %+.3+5% AS2!;&amp;' 0'!2'!D!'2!12='&gt; 19 ' 06 &amp; 0 ' !0 ? &gt;0' 9! =! :P! &gt;!0!2 ?&gt; 9! =1! !!' ' &amp; 9/ :2! 20! ' 1 ' 2'9!! ! 19! ! '&gt; !! 2?=2'1A2'!0&amp;!1920?&gt;!9=!&gt; &gt;2!!90'E!6,56, F619'0&gt;;;!&amp; / 0&gt;!&amp;';;291!!!' !: '&gt;0'!26 1 N 0 90! D! A;;2 :!1!&amp; '0! D! !12 '&gt;9/ 221! ' 9!&amp; 9/ ? &gt; 19 ! 0 99:1!0 =! E12!A' 0'!2&amp;&gt;'1!!E7 ( F = ' '1! ? 12'&amp; 20!1! '&gt;! 92!&amp;'0!;6!UA'12'!@9!7 2!!'!2!@'?'?1!9?!0!2&gt;2 !9='!06 !&amp;'212'!!!221! ! 9 '2!1 ? !0: 9! =1! : 2E "+,8,G+'64&amp;++8+.4'6,&amp;++4.+4'6.&amp;+-8 +85'6+F6</w:t>
      </w:r>
    </w:p>
    <w:p>
      <w:r>
        <w:t>?909=!'&gt;99!12'&amp;?! '2!1!&amp;&gt;!?9!! =7!'&gt;2!' ;2&amp;?99!;'':119!&amp;?&gt;92 !2!22!=9 ''E1/F&amp;?'9!'!:!12'!!?&gt;; '&gt;:9!!=1!02E "+,,+G-'6+! 2;2F6 &gt;221! '2!1! 9 0 9=! &gt;! 99 &gt; 99! '&gt;:9!&amp;1=!=!6&gt;:9!'!'D!;'2 '1!!19/!!'' 2! 9 1!; 192!; ' '&gt; :9!12'&amp;!UA'&gt;:9!2!!9221!'1!! 92@'9!'7!;'&gt;29!12': '&gt; 2!! ' ;! '26 $ 79'&amp; 9! !! ' &gt;2!'&gt;:9!7';!?%!!'!'!&amp; ?&gt; %:9! '2 9 = ;;1 ' 1/0!6 !&amp;?'&gt;!92!21!!!'9 ! 9! @ 1!! 21! '! 9! ' '2'! ' &gt;:9!&amp; &gt; 9! :&amp; &amp; !92!! '0 0:9!12'E "++5,)-'6+=H++, .,!2;2F6 56 &gt;9/&amp;'0:112':'!!'! &amp; 12'%!!!&amp;@9&amp;,,70,--.&amp;' ( 0! 20!;0=&amp;?'!70'!;P! 9!! @ ! !2 (!!!;91!2!2'2!126 &amp; ! ;'2 :1 19! ;;!2 92=1! 9 ! 92!&amp; 9 '2! 9! :912 9 ! ! 2!2 2!= 9 ' &gt;1/ ?''12'6 #:9! !!2 ? &gt;:1 ? ?&gt; 0! %1D1 9!?2 2!! 0!2!292' 0299!2'!06</w:t>
      </w:r>
    </w:p>
    <w:p>
      <w:r>
        <w:t>3+4)53,--4 %+83+5% &amp; !!; :92 ? 9 ' 2 9?&amp; !'! ?&amp; '0! D! '22 11 7! I ' &gt;992!'9!2'!02'&amp;0!9?&gt;&gt;0! 9 &gt;19 ? 9!! 92!! 2!! :%'29; 19!! 11&gt;0! :9!!12&amp;&gt; :!!19!! '!!9!!299!2'!0 ?1?=7!0!9?2!!'/!6 '2L V ' ! 29 02 '&gt; '0' 2!! 9A21/ 91!=7!;!90!D!?!;2&amp;!!!9!/1!';; '9'!!!9!2'!06' &gt;2&amp;1!!;!!9!D!19=!2@! '=! 9 ' ?? 1! 290 '&gt;19!! ' ' 11= ;26 9'% @ 2!2 W ! = ';; ' 29' @ ! ?!6 ;! ' ( ' = #:92 90!;1!92!D!' '2 ' .- 7 '/ !;! 9 9 11'2 '2 = ;2'2'&amp;$AXSA;?G&amp;G--4</w:t>
      </w:r>
    </w:p>
    <w:p>
      <w:r>
        <w:t>&amp;!:196 '2 9! D! 9 '0 '2 0=6121'1!1('90&amp;? !7!&amp;?'2!!?2!&gt;099'?2!2 :92'2!E!6+.,&amp;+-G!+-5F6 @&gt;;;;2'2 '9&lt;;;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