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ATAS/973/2004 vom 24. November 2004</w:t>
      </w:r>
    </w:p>
    <w:p>
      <w:r>
        <w:t>GE Cour de justice, 2004-11-24, DE</w:t>
      </w:r>
    </w:p>
    <w:p>
      <w:r>
        <w:rPr>
          <w:b/>
        </w:rPr>
        <w:t xml:space="preserve">Quelle: </w:t>
      </w:r>
      <w:r>
        <w:t>https://mcp.opencaselaw.ch/entscheid/ge_gerichte_ATAS_973_2004</w:t>
      </w:r>
    </w:p>
    <w:p>
      <w:r>
        <w:t>FR: GE_GERICHTE ATAS/973/2004 du 24 novembre 2004</w:t>
      </w:r>
    </w:p>
    <w:p>
      <w:r>
        <w:t>IT: GE_GERICHTE ATAS/973/2004 del 24 novembre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1230</w:t>
      </w:r>
    </w:p>
    <w:p>
      <w:r>
        <w:t>2453421661</w:t>
      </w:r>
    </w:p>
    <w:p>
      <w:r>
        <w:t>('$$ ( &amp;77$</w:t>
      </w:r>
    </w:p>
    <w:p>
      <w:r>
        <w:t>( &amp;0$/$($ ' (</w:t>
      </w:r>
    </w:p>
    <w:p>
      <w:r>
        <w:rPr>
          <w:b/>
        </w:rPr>
        <w:t>E. 45</w:t>
      </w:r>
    </w:p>
    <w:p>
      <w:r>
        <w:t>7'/$ 1661 ;</w:t>
      </w:r>
    </w:p>
    <w:p>
      <w:r>
        <w:t>$ ( 36 &lt; 166= ( $&lt; ( ' - !( 9999999999 &amp;$7 )&amp;$ /$#$ ( '7</w:t>
      </w:r>
    </w:p>
    <w:p>
      <w:r>
        <w:t>('$$ )' -</w:t>
      </w:r>
    </w:p>
    <w:p>
      <w:r>
        <w:t>(' $ ;</w:t>
      </w:r>
    </w:p>
    <w:p>
      <w:r>
        <w:t>$ ( &amp;$ '' ('</w:t>
      </w:r>
    </w:p>
    <w:p>
      <w:r>
        <w:t>1+ &lt; 166=</w:t>
      </w:r>
    </w:p>
    <w:p>
      <w:r>
        <w:t>$&lt; ( '% )</w:t>
      </w:r>
    </w:p>
    <w:p>
      <w:r>
        <w:t>' ' $ (&amp;77$</w:t>
      </w:r>
    </w:p>
    <w:p>
      <w:r>
        <w:t>4 : 1663%</w:t>
      </w:r>
    </w:p>
    <w:p>
      <w:r>
        <w:t>)</w:t>
      </w:r>
    </w:p>
    <w:p>
      <w:r>
        <w:t>(' $</w:t>
      </w:r>
    </w:p>
    <w:p>
      <w:r>
        <w:t>%</w:t>
      </w:r>
    </w:p>
    <w:p>
      <w:r>
        <w:t>$ ( (' ;</w:t>
      </w:r>
    </w:p>
    <w:p>
      <w:r>
        <w:t>)&amp; &amp;% $</w:t>
      </w:r>
    </w:p>
    <w:p>
      <w:r>
        <w:t>8 $7$</w:t>
      </w:r>
    </w:p>
    <w:p>
      <w:r>
        <w:t>(&amp; * ( ('</w:t>
      </w:r>
    </w:p>
    <w:p>
      <w:r>
        <w:t>( $ (</w:t>
      </w:r>
    </w:p>
    <w:p>
      <w:r>
        <w:t>;</w:t>
      </w:r>
    </w:p>
    <w:p>
      <w:r>
        <w:t>0 3230</w:t>
      </w:r>
    </w:p>
    <w:p>
      <w:r>
        <w:t>2453421661</w:t>
      </w:r>
    </w:p>
    <w:p>
      <w:r>
        <w:t>/</w:t>
        <w:tab/>
        <w:t>"*4 *!</w:t>
        <w:tab/>
        <w:t>/*"</w:t>
        <w:tab/>
        <w:tab/>
        <w:t>!/</w:t>
        <w:tab/>
        <w:t>"/</w:t>
      </w:r>
    </w:p>
    <w:p>
      <w:r>
        <w:t>89</w:t>
        <w:tab/>
        <w:t>:</w:t>
        <w:tab/>
        <w:tab/>
        <w:t>;</w:t>
        <w:tab/>
        <w:tab/>
        <w:t>5&lt;</w:t>
        <w:tab/>
        <w:t>%=(</w:t>
        <w:tab/>
        <w:t>" 4&gt; (</w:t>
      </w:r>
    </w:p>
    <w:p>
      <w:r>
        <w:t>( $ (</w:t>
      </w:r>
    </w:p>
    <w:p>
      <w:r>
        <w:t>;</w:t>
      </w:r>
    </w:p>
    <w:p>
      <w:r>
        <w:t>1&gt; $ )</w:t>
      </w:r>
    </w:p>
    <w:p>
      <w:r>
        <w:t>'(</w:t>
      </w:r>
    </w:p>
    <w:p>
      <w:r>
        <w:t># $ ; 3&gt; 7 &amp; $ ( (' ; =&gt; *</w:t>
      </w:r>
    </w:p>
    <w:p>
      <w:r>
        <w:t>( ? ; @&gt; 7</w:t>
      </w:r>
    </w:p>
    <w:p>
      <w:r>
        <w:t>$ (</w:t>
      </w:r>
    </w:p>
    <w:p>
      <w:r>
        <w:t>)&amp; / 7</w:t>
      </w:r>
    </w:p>
    <w:p>
      <w:r>
        <w:t>' A (</w:t>
      </w:r>
    </w:p>
    <w:p>
      <w:r>
        <w:t>('$ ( 36 8 (.</w:t>
      </w:r>
    </w:p>
    <w:p>
      <w:r>
        <w:t>$7$ $</w:t>
      </w:r>
    </w:p>
    <w:p>
      <w:r>
        <w:t>$ (' ('</w:t>
      </w:r>
    </w:p>
    <w:p>
      <w:r>
        <w:t>$&lt; 7'(' ( % BCD$EC7)$ F% F66= %</w:t>
      </w:r>
    </w:p>
    <w:p>
      <w:r>
        <w:t>$ G$&gt;</w:t>
      </w:r>
    </w:p>
    <w:p>
      <w:r>
        <w:t>('$</w:t>
      </w:r>
    </w:p>
    <w:p>
      <w:r>
        <w:t>A #'&gt;</w:t>
      </w:r>
    </w:p>
    <w:p>
      <w:r>
        <w:t>'$ ($ H I $($) G ) ('$$</w:t>
      </w:r>
    </w:p>
    <w:p>
      <w:r>
        <w:t>('$ &lt; $</w:t>
      </w:r>
    </w:p>
    <w:p>
      <w:r>
        <w:t>$</w:t>
      </w:r>
    </w:p>
    <w:p>
      <w:r>
        <w:t>(</w:t>
      </w:r>
    </w:p>
    <w:p>
      <w:r>
        <w:t>('$$ )'; &lt;I G</w:t>
      </w:r>
    </w:p>
    <w:p>
      <w:r>
        <w:t>) $7 $ $ /$ ((</w:t>
      </w:r>
    </w:p>
    <w:p>
      <w:r>
        <w:t>('$$; I</w:t>
      </w:r>
    </w:p>
    <w:p>
      <w:r>
        <w:t>$#</w:t>
      </w:r>
    </w:p>
    <w:p>
      <w:r>
        <w:t>(</w:t>
      </w:r>
    </w:p>
    <w:p>
      <w:r>
        <w:t>' &gt; B$</w:t>
      </w:r>
    </w:p>
    <w:p>
      <w:r>
        <w:t>'$</w:t>
      </w:r>
    </w:p>
    <w:p>
      <w:r>
        <w:t>$</w:t>
      </w:r>
    </w:p>
    <w:p>
      <w:r>
        <w:t>$ '' '''</w:t>
      </w:r>
    </w:p>
    <w:p>
      <w:r>
        <w:t>I &lt;I</w:t>
      </w:r>
    </w:p>
    <w:p>
      <w:r>
        <w:t>I $0(%</w:t>
      </w:r>
    </w:p>
    <w:p>
      <w:r>
        <w:t>$&lt; 7'(' (</w:t>
      </w:r>
    </w:p>
    <w:p>
      <w:r>
        <w:t>$.</w:t>
      </w:r>
    </w:p>
    <w:p>
      <w:r>
        <w:t>)&amp;$ (/ (' $/&lt;&gt;</w:t>
      </w:r>
    </w:p>
    <w:p>
      <w:r>
        <w:t>'$ (</w:t>
      </w:r>
    </w:p>
    <w:p>
      <w:r>
        <w:t>$</w:t>
      </w:r>
    </w:p>
    <w:p>
      <w:r>
        <w:t>* ( /% )$</w:t>
      </w:r>
    </w:p>
    <w:p>
      <w:r>
        <w:t>8$ % $$ )</w:t>
      </w:r>
    </w:p>
    <w:p>
      <w:r>
        <w:t>('$$ )'</w:t>
      </w:r>
    </w:p>
    <w:p>
      <w:r>
        <w:t>&amp;/ ( )</w:t>
      </w:r>
    </w:p>
    <w:p>
      <w:r>
        <w:t>' ' G'($'</w:t>
      </w:r>
    </w:p>
    <w:p>
      <w:r>
        <w:t>J &gt; 431% 46F</w:t>
      </w:r>
    </w:p>
    <w:p>
      <w:r>
        <w:t>465 I&gt;</w:t>
      </w:r>
    </w:p>
    <w:p>
      <w:r>
        <w:t>#77$ H K$(</w:t>
      </w:r>
    </w:p>
    <w:p>
      <w:r>
        <w:t>!</w:t>
      </w:r>
    </w:p>
    <w:p>
      <w:r>
        <w:t>'$( H $</w:t>
      </w:r>
    </w:p>
    <w:p>
      <w:r>
        <w:t>' $08$ H L'('$) B</w:t>
      </w:r>
    </w:p>
    <w:p>
      <w:r>
        <w:t>$ 7 ( ' A</w:t>
      </w:r>
    </w:p>
    <w:p>
      <w:r>
        <w:t>$7$' G $ $$ )&amp;- &amp;77$ 7'(' (</w:t>
      </w:r>
    </w:p>
    <w:p>
      <w:r>
        <w:t>$</w:t>
      </w:r>
    </w:p>
    <w:p>
      <w:r>
        <w:t>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