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ATAS/972/2013 vom 3. Oktober 2013</w:t>
      </w:r>
    </w:p>
    <w:p>
      <w:r>
        <w:t>GE Cour de justice, 2013-10-03, FR</w:t>
      </w:r>
    </w:p>
    <w:p>
      <w:r>
        <w:rPr>
          <w:b/>
        </w:rPr>
        <w:t xml:space="preserve">Quelle: </w:t>
      </w:r>
      <w:r>
        <w:t>https://mcp.opencaselaw.ch/entscheid/ge_gerichte_ATAS_972_2013</w:t>
      </w:r>
    </w:p>
    <w:p>
      <w:r>
        <w:t>FR: GE_GERICHTE ATAS/972/2013 du 3 octobre 2013</w:t>
      </w:r>
    </w:p>
    <w:p>
      <w:r>
        <w:t>IT: GE_GERICHTE ATAS/972/2013 del 3 ottobre 2013</w:t>
      </w:r>
    </w:p>
    <w:p>
      <w:pPr>
        <w:pStyle w:val="Heading2"/>
      </w:pPr>
      <w:r>
        <w:t>Volltext</w:t>
      </w:r>
    </w:p>
    <w:p>
      <w:r>
        <w:t>Siégeant : Karine STECK, Présidente; Christine LUZZATTO et Michael BIOT, Juges assesseurs</w:t>
      </w:r>
    </w:p>
    <w:p>
      <w:r>
        <w:t>REPUBLIQUE ET</w:t>
      </w:r>
    </w:p>
    <w:p>
      <w:r>
        <w:t>CANTON DE GENEVE POUVOIR JUDICIAIRE</w:t>
      </w:r>
    </w:p>
    <w:p>
      <w:r>
        <w:t>A/2460/2013 ATAS/972/2013 COUR DE JUSTICE Chambre des assurances sociales Arrêt du 3 octobre 2013 3ème Chambre</w:t>
      </w:r>
    </w:p>
    <w:p>
      <w:r>
        <w:t>En la cause Madame N____________, domiciliée à GENEVE</w:t>
      </w:r>
    </w:p>
    <w:p>
      <w:r>
        <w:t>recourante</w:t>
      </w:r>
    </w:p>
    <w:p>
      <w:r>
        <w:t>contre CAISSE CANTONALE GENEVOISE DE COMPENSATION, Service juridique, 12, rue des Gares, GENEVE intimée</w:t>
      </w:r>
    </w:p>
    <w:p>
      <w:r>
        <w:t>A/2460/2013 - 2/2 -</w:t>
      </w:r>
    </w:p>
    <w:p>
      <w:r>
        <w:t>Vu la décision sur opposition du 26 juin 2013, Vu le recours du 29 juillet 2013, Vu la réponse du 8 août 2013, Vu l'audience de comparution personnelle des parties de ce jour; Attendu qu'à cette audience, la recourante a indiqué que, compte tenu des explications fournies par la caisse, elle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