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ATAS/972/2009 vom 18. März 2009</w:t>
      </w:r>
    </w:p>
    <w:p>
      <w:r>
        <w:t>GE Cour de justice, 2009-03-18, FR</w:t>
      </w:r>
    </w:p>
    <w:p>
      <w:r>
        <w:rPr>
          <w:b/>
        </w:rPr>
        <w:t xml:space="preserve">Quelle: </w:t>
      </w:r>
      <w:r>
        <w:t>https://mcp.opencaselaw.ch/entscheid/ge_gerichte_ATAS_972_2009</w:t>
      </w:r>
    </w:p>
    <w:p>
      <w:r>
        <w:t>FR: GE_GERICHTE ATAS/972/2009 du 18 mars 2009</w:t>
      </w:r>
    </w:p>
    <w:p>
      <w:r>
        <w:t>IT: GE_GERICHTE ATAS/972/2009 del 18 marzo 2009</w:t>
      </w:r>
    </w:p>
    <w:p>
      <w:pPr>
        <w:pStyle w:val="Heading2"/>
      </w:pPr>
      <w:r>
        <w:t>Volltext</w:t>
      </w:r>
    </w:p>
    <w:p>
      <w:r>
        <w:t>Siégeant : Doris WANGELER, Présidente; Evelyne BOUCHAARA et Christine TARRIT-DESHUSSES, Juges assesseurs</w:t>
      </w:r>
    </w:p>
    <w:p>
      <w:r>
        <w:t>REPUBLIQUE ET</w:t>
      </w:r>
    </w:p>
    <w:p>
      <w:r>
        <w:t>CANTON DE GENEVE POUVOIR JUDICIAIRE</w:t>
      </w:r>
    </w:p>
    <w:p>
      <w:r>
        <w:t>A/1581/2009 ATAS/972/2009 ARRET DU TRIBUNAL CANTONAL DES ASSURANCES SOCIALES Chambre 1 du 29 juillet 2009</w:t>
      </w:r>
    </w:p>
    <w:p>
      <w:r>
        <w:t>En la cause</w:t>
      </w:r>
    </w:p>
    <w:p>
      <w:r>
        <w:t>Madame A_________, domiciliée aux AVANCHETS recourante</w:t>
      </w:r>
    </w:p>
    <w:p>
      <w:r>
        <w:t>contre</w:t>
      </w:r>
    </w:p>
    <w:p>
      <w:r>
        <w:t>OFFICE CANTONAL DE L'ASSURANCE-INVALIDITE, sis rue de Lyon 97, Genève intimé</w:t>
      </w:r>
    </w:p>
    <w:p>
      <w:r>
        <w:t>A/1581/2009 - 2/3 - Attendu en fait que par décision du 18 mars 2009, l'OFFICE CANTONAL DE L'ASSURANCE-INVALIDITE (ci-après OCAI) a informé Madame A_________, née en 1958, qu'une rente entière d'invalidité lui était accordée à compter du 27 septembre 2003 au 30 septembre 2004, limitée à un quart de rente dès le 1er octobre 2004 ; Que l'assurée a interjeté recours le 6 mai 2009 contre ladite décision ; qu'elle demande au Tribunal de céans de revoir le montant de sa rente ; Que le 28 mai 2009, l'assurée a produit copie d'un rapport du Dr L_________ du 13 mai 2009 ; Que dans sa réponse du 25 juin 2009, l'OCAI relève que la Dresse M_________ du Service médical régional AI (SMR) a estimé que la situation médicale n'était pas claire et a suggéré de reprendre l'instruction ; que l'OCAI a proposé de lui renvoyer le dossier pour instruction complémentaire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le 25 juin 2009, l'OCAI a proposé le renvoi du dossier pour complément d'instruction et nouvelle décision ; Qu'il convient d'en prendre acte, d'admettre le recours et d'annuler la décision litigieuse du 18 mars 2009 ;</w:t>
      </w:r>
    </w:p>
    <w:p>
      <w:r>
        <w:t>A/1581/2009 - 3/3 - PAR CES MOTIFS, LE TRIBUNAL CANTONAL DES ASSURANCES SOCIALES : Statuant A la forme : 1. Déclare le recours recevable. Au fond : 2. L'admet. 3. Annule la décision du 18 mars 2009 et renvoie la cause à l'OCAI pour instruction complémentaire et nouvelle décision. 4. Met un émolument de 200 fr.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