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ATAS/972/2007 vom 11. September 2007</w:t>
      </w:r>
    </w:p>
    <w:p>
      <w:r>
        <w:t>GE Cour de justice, 2007-09-11, DE</w:t>
      </w:r>
    </w:p>
    <w:p>
      <w:r>
        <w:rPr>
          <w:b/>
        </w:rPr>
        <w:t xml:space="preserve">Quelle: </w:t>
      </w:r>
      <w:r>
        <w:t>https://mcp.opencaselaw.ch/entscheid/ge_gerichte_ATAS_972_2007</w:t>
      </w:r>
    </w:p>
    <w:p>
      <w:r>
        <w:t>FR: GE_GERICHTE ATAS/972/2007 du 11 septembre 2007</w:t>
      </w:r>
    </w:p>
    <w:p>
      <w:r>
        <w:t>IT: GE_GERICHTE ATAS/972/2007 del 11 settembre 2007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&amp;'()*&amp;+,,) -&amp;./+&amp;+,,/ - -0 - 0 12" 3 % 33 42" +,,/</w:t>
      </w:r>
    </w:p>
    <w:p>
      <w:r>
        <w:t>!"#$#% &amp; '</w:t>
      </w:r>
    </w:p>
    <w:p>
      <w:r>
        <w:t>'</w:t>
      </w:r>
    </w:p>
    <w:p>
      <w:r>
        <w:t>(( )** +</w:t>
      </w:r>
    </w:p>
    <w:p>
      <w:r>
        <w:t>,-. '!"</w:t>
      </w:r>
    </w:p>
    <w:p>
      <w:r>
        <w:t>/012%/$332 +$/#%+ 50- #4 " #-13'5" !!!6," 786 !! 9:: '; 6 #- +6=)?5'@69A )!' 5 6:4 $4 $. ! #--. !" A""' ''' " @ ) 5 !' !" ; '!!' 66' 8 A5 ' $2 5!7 #--2 ; '! 8 A' )7"'" &gt; B %#% CA/!$? 5' "'" ' 5 !7 '" 5' D "'9,+'7A! 98 '' 6' :' :"</w:t>
      </w:r>
    </w:p>
    <w:p>
      <w:r>
        <w:t>#--3 9,69'""! ''" !7A 98 ' '" A !'866' 6"'(E A $3'7#--08'@"''':'6=56" "@ "' A!! A!"'8 8) 66' 6"'(E A .F'#--08)":: ) 9 1+*#::'!6:: ' ) '"69,'6'"!" 5 *#' )" 9A :'''6'"4 %4 !" ) 6 !''''"8)),5'!'' 6'" '5 !"';"&gt;!6," 789:: ';?8 )::' 8G' !H!6 '5'"5::'69,8 !, &gt;6' 9A $3 CA?4 66 = 8 )" ' ;!" 6 :4 6"' (E !" 69,8'"" '! 9!'!4 04 66' );6' "'76:4 '" #%!#-- K?4'!' !7+ 'A8 )!6H9' 6' 9A ' 6' ' 6 ' '' 7'' ="''6:'74 '' 6= :' 6' 5 ' '' 9A '54 6 ' '' )::' ! ::'" %# '7 #--2 8 8 6''7"6"''@:'4) )68) ''!'664!!7 )6=)!=');!8 8)!A8!'8)9 6'"+!" ''' ' : :86'''6'@'5@13J !!9:: ';4*) '88):''8)</w:t>
      </w:r>
    </w:p>
    <w:p>
      <w:r>
        <w:t>/012%/$332 +%/#%+ 5' '= 6"7 6 8)@ 13J 6 ' !!' 65!!' '5&gt;K?4I *)A' 67'" )!"6'" '56!' :4 =5 8 )" 6' 6'+H' ' :!' 8)'6 ):!'8'55::!!'"5"6 '5 '' 6"'" "'' 6 ' 6"" 8 I@ !! 'L6''5 "A!7 5'' '' ' 7' 8 :' 8 '' !"' 6'" '56'H'8 $1J6666'@67'" : '; 6'" '5 .1JI4 14 $35!7#-- 5 ; 9? 658 6, 99 )!6H9' !9 8 = $33# "'' 7"'8 " "9 ! ' ' ! ::' &gt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gt; ''7''8 9!757 75 A9' 6'90+1"5!A 9'"A9 '9' 677!' 0? ' ) 66' E A(E %3F$331 ''8)"6"' !!':"@!0+1O)'' 6'9 "A""'5 @ '= 6': ) 6' ' )' 6' 9 '" A9@!6':!'@! A";'+:!4 #04 'A" 6 ) 6"' (E A :!"##P'$3318)5'6'' 65!7$3306 67=! A84 :!" 8 6 : $330 ;''</w:t>
      </w:r>
    </w:p>
    <w:p>
      <w:r>
        <w:t>/012%/$332 +1/#%+ AA5' ,!6'!'A 5 66'' 6" @ )::''5'A8)')"6"''9,6''"' ,6 "! 'N" ''!'4 !" ''' 8 ' A!'' ' ' F':" 6' 5 A86'5)'5'" 6''&gt;9::6:?4 #14 " #%6'!7$331):!")"8 " $15$331"''"'8)'' "''64 #24 ##'7$331!!8"@) 66' A69 )"::'"2'7$331@) 8 5' ' "'" 6" D ! !' ''A'66!' 'G!6'' ) '' '57"''AA698G'':' ,'8 5'A9!4 !" "6=' 8 )' ) ' @ '; .1J ' 8" "'' "9A!''5 6'9A4 #.4 'A"6)*5 '!7' 5A' ""8 4!" 5' "")"6'@ ' 5"9@!'6=)5;!"-5!7$3314 # 9:: ';@13J?4*6 7='! '9"6'8'66!'''!' ''6'" '54* 6 5),6 )"5 )AA5' )'"6'9 !!7 :"4 )6'' 69,8 ' !, ! ::' 6 ); 5' 6:4 : 6 6,9'8 7 !' " "F@ "'" 6 !6' 6 )"'7!' 6'" '5!'"I4</w:t>
      </w:r>
    </w:p>
    <w:p>
      <w:r>
        <w:t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w:t>
      </w:r>
    </w:p>
    <w:p>
      <w:r>
        <w:t>0- #4 :!"!'@)'4124#'494$ A5)A' F &gt;? 7' M'' 8 ''' 6"5 @ R' 12 :" " 6' A"" ' 2 '7 $333 &gt;? 8 ' '5@:" "R+5 '" #-F#-1-&gt;?4 *!6"'6FA R6='"'74</w:t>
      </w:r>
    </w:p>
    <w:p>
      <w:r>
        <w:t>/012%/$332 + (#$-0 4#4$G #2- 4#G%12 4#'H''"?4 *: 7 "=58 "'A,'"'" ' 2 5!7 $332 ' ''' "'' :' F 8!' "'!'!''@)"$3306"''A;!"@!= 6' 4 5' 8 8) ' 5 8 6' )' 6 ! :" ' )5 '" ) ' F6 (,'5''F )''"4 %4 8 6" ' @ ":' =A '' ' ' )66')668'"5 =F '"5A&gt; (##.-% 427G##$%23 40G#-- '423?4 04 'A 6' 8' 5 '; )5 '" )" )' ! :" :T '7 @ 5 ' 8 ' 6"5 @ )' ) !+''! :" !F':')A!'' '4 14 5' '4 ( ##3$.1 40G#31$3. 4$?4 '''@'"6,9865'!!'''69,8'M 5 '" )'404#&gt;5)'4 (#3$#21G*$33#64$$0 4$7' ":"G:4 (#$.$- (#%3 %1# 4%414$ #$1%2- 4$'":"G5"A!' (##$%.$ 4$7' %-3 4#7?4</w:t>
      </w:r>
    </w:p>
    <w:p>
      <w:r>
        <w:t>' 9A!' !6'' ' 66 @ : A" )5 '"' '@'6'!'5"5)'#. 4'6'H'"5"!' ! :'7 )"'' '"!8+''"!H!!8 "8 6'" A ' 7 9A!' !6'' &gt; (#%3%0- 4%41##%$.1 4#G5"A!' (##$%.$ 4$7'%-3 4#7?4 8) ! "5' "6"+ '"'7 :T67 8)5 '")!6' )")'! :" !=@: '&gt;:4'4 (67" #$'7 $331 ( 67" #$ '7 $331 FA ?7 !'8!" "5'!' )'6"' 5':4'U9 !" '@6' FA!' )"'' '" ' @ 8 8 ! ' 6 8 '5'" )" ' 67 '54 ' " !" ''' ""!' ' 6 "'! 8 '5; 6'</w:t>
      </w:r>
    </w:p>
    <w:p>
      <w:r>
        <w:t>/012%/$332 +#3/#%+ 7!';A )"&gt; (#$1$2# 40##1#%0 4$ ##0%#0 %#31#1 ( #$1 %1$ 4%#$$#23 4#'":"?4 : )A' 5 67' 66' "'7 6 !" '''FA6'' ''!6' :'8);6"!" ''''A""!' '@6 6'66'' ' :8)'@ 4F6 6 6 ;''':'66"'8)@)66"' )6'" '56!" :!&gt; (#$1%1% 4%7/' ":"#--16400G#- :4 #% "!7 $330 ' 66' $ (#$1%1$ 4%#$$#23 4#' ":"?4</w:t>
      </w:r>
    </w:p>
    <w:p>
      <w:r>
        <w:t>7 " '' 6 8 !" ''' :' !'"'' ::' !" !''6'6'" '5 6''4</w:t>
      </w:r>
    </w:p>
    <w:p>
      <w:r>
        <w:t>/012%/$332 +#$/#%+ #04 , +'+ " 8 )' @ 7 ' 8 ) :" )A!''"@)"4'"8F'"4</w:t>
      </w:r>
    </w:p>
    <w:p>
      <w:r>
        <w:t>/012%/$332 +#%/#%+ 6-05 -0 - 0</w:t>
      </w:r>
    </w:p>
    <w:p>
      <w:r>
        <w:t>% 7 2</w:t>
      </w:r>
    </w:p>
    <w:p>
      <w:r>
        <w:t>#4 "574 % 7</w:t>
      </w:r>
    </w:p>
    <w:p>
      <w:r>
        <w:t>$4 F''4 %4 '"!!' $33:4@9A '4 04 :! 6' 8R 65' :! ' 6"' H' " %3 F = ':' 6= 7 :" " &gt;*9VL9:822330 ?65 !'= ' 67:!"!';'4 (?G !"! ' 8 !': ' !, 65'6'A' ' ! 'G ' H' " 7 :" " 6 5 6' 6 5 "'8 ; ' )'4 0$ (4 6"' H' ' 6= 6 '58"!!!, 65 5'H'F'@)54</w:t>
      </w:r>
    </w:p>
    <w:p>
      <w:r>
        <w:t>A::=</w:t>
      </w:r>
    </w:p>
    <w:p>
      <w:r>
        <w:t>+ W</w:t>
      </w:r>
    </w:p>
    <w:p>
      <w:r>
        <w:t>" '</w:t>
      </w:r>
    </w:p>
    <w:p>
      <w:r>
        <w:t>X 6:! 6"'H''':";6'8R@R:::" " 6A::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