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ATAS/972/2006 vom 7. November 2006</w:t>
      </w:r>
    </w:p>
    <w:p>
      <w:r>
        <w:t>GE Cour de justice, 2006-11-07, DE</w:t>
      </w:r>
    </w:p>
    <w:p>
      <w:r>
        <w:rPr>
          <w:b/>
        </w:rPr>
        <w:t xml:space="preserve">Quelle: </w:t>
      </w:r>
      <w:r>
        <w:t>https://mcp.opencaselaw.ch/entscheid/ge_gerichte_ATAS_972_2006</w:t>
      </w:r>
    </w:p>
    <w:p>
      <w:r>
        <w:t>FR: GE_GERICHTE ATAS/972/2006 du 7 novembre 2006</w:t>
      </w:r>
    </w:p>
    <w:p>
      <w:r>
        <w:t>IT: GE_GERICHTE ATAS/972/2006 del 7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"#$%"&amp;%%# '"($&amp;"&amp;%%) ' ' *'! * !* *+, - $ ., &amp;%%)</w:t>
      </w:r>
    </w:p>
    <w:p>
      <w:r>
        <w:t>!"#$! % &amp;! #'()$(""#* (""+(</w:t>
      </w:r>
    </w:p>
    <w:p>
      <w:r>
        <w:t>, (</w:t>
      </w:r>
    </w:p>
    <w:p>
      <w:r>
        <w:t>(</w:t>
      </w:r>
    </w:p>
    <w:p>
      <w:r>
        <w:t>- . // /!0(12$$ (345- .!#'()$(""# * (""+(/.- 6 %" (#$</w:t>
      </w:r>
    </w:p>
    <w:p>
      <w:r>
        <w:t>78947:448 %:7;;% /' ; $$? "* ( (1 "*)"($";)@4'(#&gt;;==A'"*"#%(!5("* '0(#(#"&gt;$"*(#(#B%$$&gt;&gt;"*"(" ():3#;==: :444!"$'$'1" *??("C%)"($D%'1 E)"#"! $2( 22)( " $(( " ($ "$!"H("::)#&gt; :448!?#$*("*"#%( :44;!F*$(((#&gt;$"*$L3 "$#&gt;()(&gt;")(22L!&gt;""( ' "( :44; ?#$ "$L"2"@"#$F(22L ()( L2 " 2 '(F$ ' ( ;; # :44:! ( #$(# ##)"'($"#$F( :44; "$2$$(? #"$$ ?$#%(&gt;M '$"#( ) " #'(#( ( F((2(?(?$5'M#($"&gt;" &gt; "(( " :: I( :44: ! ' '# "*M((L"?&gt;'(%'$( F((2(?( :44@! F # $)""$L"#$F("2"@$2#( :44@ !"'"( ((F#"$$"L#&gt; (( 2 5 *.Q'( "' ;==;! "( 5 F )($($)(#"*'#"( :44;!*$?('52"(!'#1 #((?("*'(F$:@'(#&gt;:44@ :44; :44; #( 5 *$)" $ "$2$$()&gt;F((2(??$"#$F)" '($ " #$F ( 2L "* $ "$2$$() (1 )#&gt;&gt;#( "$I5 '$( )( *"( " "$#&gt; :44; ## " ( ) " 2 "( :44; 5*$)$#("3"$#&gt;:44;N!F*2(" L("22L!0)((#($((($(F($(( ($ $($ '&gt;&gt;#( '$I$ ' L( " *$L! F *2( " 2 "(! *"( " 3 "$#&gt; :44; *( ' $! ( F* *0 (#('"*'($"()''(("(#(5("( (($*$(('( )*$)$#("(#$(("*$((($5%!F *"( )( (+$ 22)( '21 " ( $(( ($! F '"('&gt;($"($)$#(")(H(#($5M# :44;!"M2M($($&gt;+#$("! '$$;==A!$($"##2$5) &gt; F *"( ( ')F$ " $F #'(( )""!$(('$$F((F('(H($)(" #T''"'($"()($) " 2M :44; ( ;9 I( :44:! F ??( "* "$L #$22L!''(("*2"(("M' (" :443! * ?#$ "$";4#:443 (!, ?# " :44;((&gt;2 2L("#IF*;;'(#&gt;:44: :44;(;9I(:44:!*"(" 3"$#&gt;:44;')F$"$L#$"2"@22L I()$"$L"#$F(" 2"@ &gt;#(("5??()"(($(#")N )('": # :448 5#""'L$#1 "$2$$(? :44;( "$L #$ ' '! 'F )#( " "#($ I1"((($(("H(''*&gt;"</w:t>
      </w:r>
    </w:p>
    <w:p>
      <w:r>
        <w:t>78947:448 %A7;;% "$L#$2L!*$*''5F&gt;"$" )M'( ?$"$ " D, E! $ $#$$ 5 *( = :44A!I($ "$'$ ' *$ ( I2#( " &gt; " $ ?#( *( "*"#%( ("!#'$"8I2! "('$"(()%'$"(!8''$((;AI2D( ?$"$ :9I):443D ,;@4;4AE!"2)"'($!;@?$)! "'(((2('#(((&gt;(" " $2 5 ( I2 ((! ! " C((( " C$(")MI2 ( " +((F"((('$)5C( :444 ($ )2 ; I) :44@ D E! F ( () 5 ?$"$C%"(":4#;=S;D E :44:!'$((2 $F M#$ 5 #1 " "'( " )2 IFC @; "$#&gt; :44: D( :44: !"()(!'($ ' L# ' M($ M(" F #'#( ($ 'L0F #( D( :44:!''&gt;*'1!"1F(2 '((1#("?())(&gt;2(' ( "'( "*''(! ; I) :44@ V? WK ( "*"(! ) $2#( , ;:: :@: " &gt; M $F "* "( E"$&gt;+(#("*((K E "$L"#$FK "E"$L"#K E ?#("#K ?E "$L"("K 2E$"2#(K LE$"(0#' ! ( $?$K ! /LXOL ?)L2L(! : $" ("*$)(!'?( " *$! "(( )( "?? ( #" ( "( K;;A;39) KYL!?ZLL [\'LZ"22!/6/;==A' &gt;#( #") "$2$$()! ' (( F* M($ (! #! "$L$ 0#'(Q# "( ?? *$ "* ( ?( "$L(! $ (! )L! #?(#( #'(&gt; 5 #"5"'L$#1"$2$$(?!"(F*''("5*% #""*'"L2(D ,;:@33) K;;A;39 " KYL! K , / ! *%"( &gt;2(! /LXOL ")X(2L( V/W! /O /LL(! ;3;E 5 *"( *( ' D(( F ( (( F E (1 " )#&gt; '$'"$(! #(1 " ') " "# " D ,;:A@A4" !;:8;=8" '$'"$()"(5$"(( "'( " * K ()( " ( 5 ) ?($! ##$"(#('1)"#*M("$#$5"(!5 "??($""(2(*2"$2$$()"("$ ( M ''( ( M'( $(&gt; ' #$" " / 2(#' F M% &gt;(( 5 " $(( )(! F ( $#( #()$! F ) (( ' " ("((F*"('#("#((&gt;% ?"$ I()($ " ''$( " '] '$)( 5 *$2" "* $ I()#( ?"$ I()($ "*M'(D ,;::;A4" '#$"(((! I2'(("((#'("?(F!*M'$!#$"(((( 2$$#(!""(!5'"'(''((" ("?F*(5"D ,;:8@8@" 7&gt;&gt;(E "$((!##</w:t>
      </w:r>
    </w:p>
    <w:p>
      <w:r>
        <w:t>! F " L( " 3 "$#&gt; :44;! *0 ( ?( :44@ :44;((&gt;"(??*$2"( :44; '(F$::I(:44:((? M((L"?&gt;'(%'$( "M"('(*$'( H('"$( :44; :44; :44; :44; ((( M($ 0( "$L$0#'(Q# :44; " $ ''5($2"F* ??(F* M($ ( "$L$ 0#'(Q#'F"$L "#$F(#$5</w:t>
      </w:r>
    </w:p>
    <w:p>
      <w:r>
        <w:t>78947:448 %;47;;% "("*( "(??*$22L("5L("3"$#&gt;:44; 5#"5 " 'L$#1 "$2$$(?! '( H( 5 *M( "* " ($ ( :44;! "1F*$* ??(F"*$"$2$$()($5L( '&gt;"$""$(#*$(( "("*( "$("F(F*L(()'5*M'(! F*(?(;(3'(#&gt;:44A :44;((&gt;"(??*$2"((" ?$"$ " ! /LXOL?F A! A443</w:t>
      </w:r>
    </w:p>
    <w:p>
      <w:r>
        <w:t>! ( M#' (('""$ ((F$K &gt;E M' ' F #(? (# ') "#" (( ( "$K E '( 2( " '$(( E(E%"!&gt; ?$"$"''(#(1FC") "$ )&gt; ( L2$"$'"MF(!F')"((Q('$(H(($ ?&lt; @&lt; ,MM'(''("C(&lt;@="'$""#(() D E! -% 3 "1 $'( " '$( ' $)( $("*M'(##$&lt; 3&lt; $)?"&lt; 2??1</w:t>
      </w:r>
    </w:p>
    <w:p>
      <w:r>
        <w:t>% 6</w:t>
      </w:r>
    </w:p>
    <w:p>
      <w:r>
        <w:t>$"(R</w:t>
      </w:r>
    </w:p>
    <w:p>
      <w:r>
        <w:t>-</w:t>
      </w:r>
    </w:p>
    <w:p>
      <w:r>
        <w:t>'?#"'$(H(((?$M'(F*5*???$"$ "'2??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