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ATAS/972/2005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https://mcp.opencaselaw.ch/entscheid/ge_gerichte_ATAS_972_2005</w:t>
      </w:r>
    </w:p>
    <w:p>
      <w:r>
        <w:t>FR: GE_GERICHTE ATAS/972/2005 du 14 novembre 2005</w:t>
      </w:r>
    </w:p>
    <w:p>
      <w:r>
        <w:t>IT: GE_GERICHTE ATAS/972/2005 del 14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#' 044-6</w:t>
      </w:r>
    </w:p>
    <w:p>
      <w:r>
        <w:rPr>
          <w:b/>
        </w:rPr>
        <w:t>E. 06</w:t>
      </w:r>
    </w:p>
    <w:p>
      <w:r>
        <w:t>% % = "9#&gt; 044- *</w:t>
      </w:r>
    </w:p>
    <w:p>
      <w:r>
        <w:t>9' '# %* '%</w:t>
      </w:r>
    </w:p>
    <w:p>
      <w:r>
        <w:t>" ' % 9'6 " +*' '</w:t>
      </w:r>
    </w:p>
    <w:p>
      <w:r>
        <w:t>' % '+</w:t>
      </w:r>
    </w:p>
    <w:p>
      <w:r>
        <w:t>" % % &gt; " . *'% %* 1&gt;</w:t>
      </w:r>
    </w:p>
    <w:p>
      <w:r>
        <w:t>#?, % /' * &gt;"+ &gt;+#</w:t>
      </w:r>
    </w:p>
    <w:p>
      <w:r>
        <w:t>" &gt; %"' * '' "9 "6 @6</w:t>
      </w:r>
    </w:p>
    <w:p>
      <w:r>
        <w:t>#' "' "</w:t>
      </w:r>
    </w:p>
    <w:p>
      <w:r>
        <w:t>%'</w:t>
      </w:r>
    </w:p>
    <w:p>
      <w:r>
        <w:t>7777777777 %</w:t>
      </w:r>
    </w:p>
    <w:p>
      <w:r>
        <w:t># % "%/"' 6 '/' % " " % 5 %#&gt; 044-</w:t>
      </w:r>
    </w:p>
    <w:p>
      <w:r>
        <w:t>%'A" '+</w:t>
      </w:r>
    </w:p>
    <w:p>
      <w:r>
        <w:t>" % "'A %"' % * %"'</w:t>
      </w:r>
    </w:p>
    <w:p>
      <w:r>
        <w:t>%</w:t>
      </w:r>
    </w:p>
    <w:p>
      <w:r>
        <w:t>"" 9 &gt;6</w:t>
      </w:r>
    </w:p>
    <w:p>
      <w:r>
        <w:t>'' " % 9'</w:t>
      </w:r>
    </w:p>
    <w:p>
      <w:r>
        <w:t>%6 56 '9 B# %'""A'+ "</w:t>
      </w:r>
    </w:p>
    <w:p>
      <w:r>
        <w:t>&amp;&amp;</w:t>
      </w:r>
    </w:p>
    <w:p>
      <w:r>
        <w:t>#&gt; "'</w:t>
      </w:r>
    </w:p>
    <w:p>
      <w:r>
        <w:t>7777777777 '' !(C</w:t>
      </w:r>
    </w:p>
    <w:p>
      <w:r>
        <w:t>%'""A'6</w:t>
      </w:r>
    </w:p>
    <w:p>
      <w:r>
        <w:t>86 %' %'"A,' "</w:t>
      </w:r>
    </w:p>
    <w:p>
      <w:r>
        <w:t>"#'</w:t>
      </w:r>
    </w:p>
    <w:p>
      <w:r>
        <w:t>7777777777 %'""A " *' '" % 6 '/' % " " % 0 %#&gt; 0440 %</w:t>
      </w:r>
    </w:p>
    <w:p>
      <w:r>
        <w:t>7777777777 #%' "' %</w:t>
      </w:r>
    </w:p>
    <w:p>
      <w:r>
        <w:t>" .</w:t>
      </w:r>
    </w:p>
    <w:p>
      <w:r>
        <w:t>'" % * ' '" "/9'' %"' "&gt;&gt;# % &lt; "</w:t>
      </w:r>
    </w:p>
    <w:p>
      <w:r>
        <w:t>' +</w:t>
      </w:r>
    </w:p>
    <w:p>
      <w:r>
        <w:t>'</w:t>
      </w:r>
    </w:p>
    <w:p>
      <w:r>
        <w:t>#" '</w:t>
      </w:r>
    </w:p>
    <w:p>
      <w:r>
        <w:t>'A % B '" "/ 9'' #' +* '" " %</w:t>
      </w:r>
    </w:p>
    <w:p>
      <w:r>
        <w:t>D ,# '</w:t>
      </w:r>
    </w:p>
    <w:p>
      <w:r>
        <w:t>## 6</w:t>
      </w:r>
    </w:p>
    <w:p>
      <w:r>
        <w:t>26</w:t>
      </w:r>
    </w:p>
    <w:p>
      <w:r>
        <w:t>7777777777 % " " % -4 %#&gt; 0440</w:t>
      </w:r>
    </w:p>
    <w:p>
      <w:r>
        <w:t>'' "'% +</w:t>
      </w:r>
    </w:p>
    <w:p>
      <w:r>
        <w:t>"#' 'A'&amp;' '9 "9 9"'</w:t>
      </w:r>
    </w:p>
    <w:p>
      <w:r>
        <w:t>"'A' # '+ ' %'</w:t>
      </w:r>
    </w:p>
    <w:p>
      <w:r>
        <w:t>'9 % * ' '" "/9''</w:t>
      </w:r>
    </w:p>
    <w:p>
      <w:r>
        <w:t>+ *9 ;" %*" "/" B" %</w:t>
      </w:r>
    </w:p>
    <w:p>
      <w:r>
        <w:t>D ,#</w:t>
      </w:r>
    </w:p>
    <w:p>
      <w:r>
        <w:t>"9' 9"'</w:t>
      </w:r>
    </w:p>
    <w:p>
      <w:r>
        <w:t>"'A' # '+ '+*</w:t>
      </w:r>
    </w:p>
    <w:p>
      <w:r>
        <w:t>'" %9' '9</w:t>
      </w:r>
    </w:p>
    <w:p>
      <w:r>
        <w:t># '# #'&amp; % * 9 B '" " &amp;</w:t>
      </w:r>
    </w:p>
    <w:p>
      <w:r>
        <w:t>+' * '</w:t>
      </w:r>
    </w:p>
    <w:p>
      <w:r>
        <w:t>''6 =6</w:t>
      </w:r>
    </w:p>
    <w:p>
      <w:r>
        <w:t>-8 E9'</w:t>
      </w:r>
    </w:p>
    <w:p>
      <w:r>
        <w:t>-- &amp;9' 044@ *</w:t>
      </w:r>
    </w:p>
    <w:p>
      <w:r>
        <w:t>E" .</w:t>
      </w:r>
    </w:p>
    <w:p>
      <w:r>
        <w:t>''+ "#% % % '" F'/? G H6 ? 9"' " +*' *&lt; 9'</w:t>
      </w:r>
    </w:p>
    <w:p>
      <w:r>
        <w:t>% #"%'&amp;' '" " / # '+</w:t>
      </w:r>
    </w:p>
    <w:p>
      <w:r>
        <w:t>"9 %'"A,' % ' '" "/9'' % &amp;</w:t>
      </w:r>
    </w:p>
    <w:p>
      <w:r>
        <w:t>%</w:t>
      </w:r>
    </w:p>
    <w:p>
      <w:r>
        <w:t>'+</w:t>
      </w:r>
    </w:p>
    <w:p>
      <w:r>
        <w:t>" B ', %</w:t>
      </w:r>
    </w:p>
    <w:p>
      <w:r>
        <w:t>B " %'A" '+</w:t>
      </w:r>
    </w:p>
    <w:p>
      <w:r>
        <w:t>," ,' % * ' '" "/ 9'' %"' "&gt;&gt;# %*"'A' %A '96</w:t>
      </w:r>
    </w:p>
    <w:p>
      <w:r>
        <w:t>'</w:t>
      </w:r>
    </w:p>
    <w:p>
      <w:r>
        <w:t>"''# &lt;,' '+</w:t>
      </w:r>
    </w:p>
    <w:p>
      <w:r>
        <w:t>9 + * ' % # %'&amp;</w:t>
      </w:r>
    </w:p>
    <w:p>
      <w:r>
        <w:t>B'B</w:t>
      </w:r>
    </w:p>
    <w:p>
      <w:r>
        <w:t>/ @12/</w:t>
      </w:r>
    </w:p>
    <w:p>
      <w:r>
        <w:t>100310445 %</w:t>
      </w:r>
    </w:p>
    <w:p>
      <w:r>
        <w:t>' % *'% % 9'6</w:t>
      </w:r>
    </w:p>
    <w:p>
      <w:r>
        <w:t>" 9 . -44 I " '' % 9' %</w:t>
      </w:r>
    </w:p>
    <w:p>
      <w:r>
        <w:t>"&amp;'" % #:9 J ' " % " .</w:t>
      </w:r>
    </w:p>
    <w:p>
      <w:r>
        <w:t>' " %</w:t>
      </w:r>
    </w:p>
    <w:p>
      <w:r>
        <w:t>9' A</w:t>
      </w:r>
    </w:p>
    <w:p>
      <w:r>
        <w:t>'" % "&gt; % *% '" 9 B'</w:t>
      </w:r>
    </w:p>
    <w:p>
      <w:r>
        <w:t>%'" '' + %*</w:t>
      </w:r>
    </w:p>
    <w:p>
      <w:r>
        <w:t>. *'% % "## " 9' 9</w:t>
      </w:r>
    </w:p>
    <w:p>
      <w:r>
        <w:t>"#" # %*9' # '</w:t>
      </w:r>
    </w:p>
    <w:p>
      <w:r>
        <w:t>' % " '9' 6 K6</w:t>
      </w:r>
    </w:p>
    <w:p>
      <w:r>
        <w:t>%''" % -K E' 044@</w:t>
      </w:r>
    </w:p>
    <w:p>
      <w:r>
        <w:t>#' &amp;'</w:t>
      </w:r>
    </w:p>
    <w:p>
      <w:r>
        <w:t>'# % " '%#' E"'?</w:t>
      </w:r>
    </w:p>
    <w:p>
      <w:r>
        <w:t>% "' #%'B</w:t>
      </w:r>
    </w:p>
    <w:p>
      <w:r>
        <w:t>@4 E' 044@6 36</w:t>
      </w:r>
    </w:p>
    <w:p>
      <w:r>
        <w:t>-5 E' 044@</w:t>
      </w:r>
    </w:p>
    <w:p>
      <w:r>
        <w:t>*' #%'' % !"# $ *</w:t>
      </w:r>
    </w:p>
    <w:p>
      <w:r>
        <w:t>&amp;"# ""' '" . %' %''" '# " ' . "&amp;&amp;' % + % *'% 6</w:t>
      </w:r>
    </w:p>
    <w:p>
      <w:r>
        <w:t>-46</w:t>
      </w:r>
    </w:p>
    <w:p>
      <w:r>
        <w:t>%''"</w:t>
      </w:r>
    </w:p>
    <w:p>
      <w:r>
        <w:t>""' '" % 2 "9#&gt; 044@</w:t>
      </w:r>
    </w:p>
    <w:p>
      <w:r>
        <w:t>"&amp;'#</w:t>
      </w:r>
    </w:p>
    <w:p>
      <w:r>
        <w:t>%''" % -K E' 044@6</w:t>
      </w:r>
    </w:p>
    <w:p>
      <w:r>
        <w:t>--6 *'</w:t>
      </w:r>
    </w:p>
    <w:p>
      <w:r>
        <w:t>' E "</w:t>
      </w:r>
    </w:p>
    <w:p>
      <w:r>
        <w:t>3 &amp;9' 0445 ? % '&gt; % 6</w:t>
      </w:r>
    </w:p>
    <w:p>
      <w:r>
        <w:t>"'%? +</w:t>
      </w:r>
    </w:p>
    <w:p>
      <w:r>
        <w:t>7777777777 %</w:t>
      </w:r>
    </w:p>
    <w:p>
      <w:r>
        <w:t>"'" % @4 9' 044@</w:t>
      </w:r>
    </w:p>
    <w:p>
      <w:r>
        <w:t>B % #'? &gt;' ' *"'A' "# '+ % "&gt; &lt;,'+ 6 -06</w:t>
      </w:r>
    </w:p>
    <w:p>
      <w:r>
        <w:t>" % 02 # 0445 *' '#</w:t>
      </w:r>
    </w:p>
    <w:p>
      <w:r>
        <w:t>"</w:t>
      </w:r>
    </w:p>
    <w:p>
      <w:r>
        <w:t>E % "6</w:t>
      </w:r>
    </w:p>
    <w:p>
      <w:r>
        <w:t>+ %' "'" 9'</w:t>
      </w:r>
    </w:p>
    <w:p>
      <w:r>
        <w:t>&gt;'</w:t>
      </w:r>
    </w:p>
    <w:p>
      <w:r>
        <w:t>%</w:t>
      </w:r>
    </w:p>
    <w:p>
      <w:r>
        <w:t>E'% '9 .</w:t>
      </w:r>
    </w:p>
    <w:p>
      <w:r>
        <w:t>9 "&gt; %* " #%'6 -@6</w:t>
      </w:r>
    </w:p>
    <w:p>
      <w:r>
        <w:t>'+ %</w:t>
      </w:r>
    </w:p>
    <w:p>
      <w:r>
        <w:rPr>
          <w:b/>
        </w:rPr>
        <w:t>E. 08</w:t>
      </w:r>
    </w:p>
    <w:p>
      <w:r>
        <w:t>E' 0445</w:t>
      </w:r>
    </w:p>
    <w:p>
      <w:r>
        <w:t>"</w:t>
      </w:r>
    </w:p>
    <w:p>
      <w:r>
        <w:t>"%'</w:t>
      </w:r>
    </w:p>
    <w:p>
      <w:r>
        <w:t>" %</w:t>
      </w:r>
    </w:p>
    <w:p>
      <w:r>
        <w:t>,"# 7777777777 ''</w:t>
      </w:r>
    </w:p>
    <w:p>
      <w:r>
        <w:t>,'A' " ,"%'+ % % -8 E' 0445 " + * '</w:t>
      </w:r>
    </w:p>
    <w:p>
      <w:r>
        <w:t>"&gt;?# %</w:t>
      </w:r>
    </w:p>
    <w:p>
      <w:r>
        <w:t>"# '+ +'</w:t>
      </w:r>
    </w:p>
    <w:p>
      <w:r>
        <w:t>%''</w:t>
      </w:r>
    </w:p>
    <w:p>
      <w:r>
        <w:t>B '" ' ," "/9'' %"' " / # '+ % * %"' "' .</w:t>
      </w:r>
    </w:p>
    <w:p>
      <w:r>
        <w:t>&lt;%"# % "&amp;' "/"#' %</w:t>
      </w:r>
    </w:p>
    <w:p>
      <w:r>
        <w:t>6</w:t>
      </w:r>
    </w:p>
    <w:p>
      <w:r>
        <w:t>#%'</w:t>
      </w:r>
    </w:p>
    <w:p>
      <w:r>
        <w:t>&amp;&amp;'# +</w:t>
      </w:r>
    </w:p>
    <w:p>
      <w:r>
        <w:t>"&gt;?# "# '+ '</w:t>
      </w:r>
    </w:p>
    <w:p>
      <w:r>
        <w:t>'" %' 9 *'% 6</w:t>
      </w:r>
    </w:p>
    <w:p>
      <w:r>
        <w:t>A'</w:t>
      </w:r>
    </w:p>
    <w:p>
      <w:r>
        <w:t>*9' %</w:t>
      </w:r>
    </w:p>
    <w:p>
      <w:r>
        <w:t>7777777777 %</w:t>
      </w:r>
    </w:p>
    <w:p>
      <w:r>
        <w:t>%</w:t>
      </w:r>
    </w:p>
    <w:p>
      <w:r>
        <w:t># "L</w:t>
      </w:r>
    </w:p>
    <w:p>
      <w:r>
        <w:t>%' 9'</w:t>
      </w:r>
    </w:p>
    <w:p>
      <w:r>
        <w:t>%'A" '</w:t>
      </w:r>
    </w:p>
    <w:p>
      <w:r>
        <w:t>" "'A' # '+6</w:t>
      </w:r>
    </w:p>
    <w:p>
      <w:r>
        <w:t>'9"+ *B' % %'9A</w:t>
      </w:r>
    </w:p>
    <w:p>
      <w:r>
        <w:t>9' % %" 7777777777</w:t>
      </w:r>
    </w:p>
    <w:p>
      <w:r>
        <w:t>7777777777</w:t>
      </w:r>
    </w:p>
    <w:p>
      <w:r>
        <w:t>"</w:t>
      </w:r>
    </w:p>
    <w:p>
      <w:r>
        <w:t>%#% . D "#' .</w:t>
      </w:r>
    </w:p>
    <w:p>
      <w:r>
        <w:t>"9 B ' #%'6 -56</w:t>
      </w:r>
    </w:p>
    <w:p>
      <w:r>
        <w:t>%'+ % -3 E' 0445</w:t>
      </w:r>
    </w:p>
    <w:p>
      <w:r>
        <w:t>+</w:t>
      </w:r>
    </w:p>
    <w:p>
      <w:r>
        <w:t>+ '" ' 'A' " '</w:t>
      </w:r>
    </w:p>
    <w:p>
      <w:r>
        <w:t>*B' %* ' % '</w:t>
      </w:r>
    </w:p>
    <w:p>
      <w:r>
        <w:t>*9# % = "9#&gt; 044-</w:t>
      </w:r>
    </w:p>
    <w:p>
      <w:r>
        <w:t>"&gt; %" "&amp;&amp;' "</w:t>
      </w:r>
    </w:p>
    <w:p>
      <w:r>
        <w:t>" ?</w:t>
      </w:r>
    </w:p>
    <w:p>
      <w:r>
        <w:t>@4 E' 044@6</w:t>
      </w:r>
    </w:p>
    <w:p>
      <w:r>
        <w:t>"'%? +</w:t>
      </w:r>
    </w:p>
    <w:p>
      <w:r>
        <w:t>" %</w:t>
      </w:r>
    </w:p>
    <w:p>
      <w:r>
        <w:t>7777777777</w:t>
      </w:r>
    </w:p>
    <w:p>
      <w:r>
        <w:t>&amp;"%</w:t>
      </w:r>
    </w:p>
    <w:p>
      <w:r>
        <w:t>/ 512/</w:t>
      </w:r>
    </w:p>
    <w:p>
      <w:r>
        <w:t>100310445 B' '" % ' '' +</w:t>
      </w:r>
    </w:p>
    <w:p>
      <w:r>
        <w:t>" %*( % * ' '" "#'"/ 9'' % 03 "M 04406 -86</w:t>
      </w:r>
    </w:p>
    <w:p>
      <w:r>
        <w:t>D % -2 "9#&gt; 0445</w:t>
      </w:r>
    </w:p>
    <w:p>
      <w:r>
        <w:t>'&gt; %</w:t>
      </w:r>
    </w:p>
    <w:p>
      <w:r>
        <w:t>"'% +</w:t>
      </w:r>
    </w:p>
    <w:p>
      <w:r>
        <w:t>"</w:t>
      </w:r>
    </w:p>
    <w:p>
      <w:r>
        <w:t>&gt;''</w:t>
      </w:r>
    </w:p>
    <w:p>
      <w:r>
        <w:t>%*'' % 9'</w:t>
      </w:r>
    </w:p>
    <w:p>
      <w:r>
        <w:t>'" %*9 + ,&lt;'+ '# &gt; . *'% % = "9#&gt; 044- J '</w:t>
      </w:r>
    </w:p>
    <w:p>
      <w:r>
        <w:t>%#' +</w:t>
      </w:r>
    </w:p>
    <w:p>
      <w:r>
        <w:t>&lt;# "# ""A'</w:t>
      </w:r>
    </w:p>
    <w:p>
      <w:r>
        <w:t>"&gt; &amp;" '"</w:t>
      </w:r>
    </w:p>
    <w:p>
      <w:r>
        <w:t>%9' D '# .</w:t>
      </w:r>
    </w:p>
    <w:p>
      <w:r>
        <w:t>"#" &lt;,'+ #'</w:t>
      </w:r>
    </w:p>
    <w:p>
      <w:r>
        <w:t>EA + /'</w:t>
      </w:r>
    </w:p>
    <w:p>
      <w:r>
        <w:t>"9'</w:t>
      </w:r>
    </w:p>
    <w:p>
      <w:r>
        <w:t>'" % ' %+ 9 *'% 6 -26</w:t>
      </w:r>
    </w:p>
    <w:p>
      <w:r>
        <w:t>"</w:t>
      </w:r>
    </w:p>
    <w:p>
      <w:r>
        <w:t>%"</w:t>
      </w:r>
    </w:p>
    <w:p>
      <w:r>
        <w:t>" % %"' %#'' '&amp; ? % '&gt; &amp;% %</w:t>
      </w:r>
    </w:p>
    <w:p>
      <w:r>
        <w:t>+ %</w:t>
      </w:r>
    </w:p>
    <w:p>
      <w:r>
        <w:t>D % 00 E' 0448</w:t>
      </w:r>
    </w:p>
    <w:p>
      <w:r>
        <w:t>EA# % '&gt; %</w:t>
      </w:r>
    </w:p>
    <w:p>
      <w:r>
        <w:t>' 9"&lt;</w:t>
      </w:r>
    </w:p>
    <w:p>
      <w:r>
        <w:t>&amp;' +*' "%"</w:t>
      </w:r>
    </w:p>
    <w:p>
      <w:r>
        <w:t>B ' #%' +' %9 " ## "</w:t>
      </w:r>
    </w:p>
    <w:p>
      <w:r>
        <w:t>%'A" ' '</w:t>
      </w:r>
    </w:p>
    <w:p>
      <w:r>
        <w:t>% "&gt; "# '+</w:t>
      </w:r>
    </w:p>
    <w:p>
      <w:r>
        <w:t>"</w:t>
      </w:r>
    </w:p>
    <w:p>
      <w:r>
        <w:t>%' ' B/' "</w:t>
      </w:r>
    </w:p>
    <w:p>
      <w:r>
        <w:t>" % '</w:t>
      </w:r>
    </w:p>
    <w:p>
      <w:r>
        <w:t>9 *'% 6</w:t>
      </w:r>
    </w:p>
    <w:p>
      <w:r>
        <w:t>! *</w:t>
      </w:r>
    </w:p>
    <w:p>
      <w:r>
        <w:t>&amp;&amp; " %</w:t>
      </w:r>
    </w:p>
    <w:p>
      <w:r>
        <w:t>+ N %</w:t>
      </w:r>
    </w:p>
    <w:p>
      <w:r>
        <w:t>#' #</w:t>
      </w:r>
    </w:p>
    <w:p>
      <w:r>
        <w:t>" 7777777777 &amp;&amp;'# +</w:t>
      </w:r>
    </w:p>
    <w:p>
      <w:r>
        <w:t>#'# # '+ '9"+ *</w:t>
      </w:r>
    </w:p>
    <w:p>
      <w:r>
        <w:t>''</w:t>
      </w:r>
    </w:p>
    <w:p>
      <w:r>
        <w:t>.</w:t>
      </w:r>
    </w:p>
    <w:p>
      <w:r>
        <w:t>" % * ' '" "/9''</w:t>
      </w:r>
    </w:p>
    <w:p>
      <w:r>
        <w:t>'</w:t>
      </w:r>
    </w:p>
    <w:p>
      <w:r>
        <w:t>' +*'</w:t>
      </w:r>
    </w:p>
    <w:p>
      <w:r>
        <w:t>*A'</w:t>
      </w:r>
    </w:p>
    <w:p>
      <w:r>
        <w:t>%* B '" #' "</w:t>
      </w:r>
    </w:p>
    <w:p>
      <w:r>
        <w:t>%* " %</w:t>
      </w:r>
    </w:p>
    <w:p>
      <w:r>
        <w:t>' '"</w:t>
      </w:r>
    </w:p>
    <w:p>
      <w:r>
        <w:t>+ % " "% " '</w:t>
      </w:r>
    </w:p>
    <w:p>
      <w:r>
        <w:t>%'A" ' % #%' %</w:t>
      </w:r>
    </w:p>
    <w:p>
      <w:r>
        <w:t>"'</w:t>
      </w:r>
    </w:p>
    <w:p>
      <w:r>
        <w:t>," ,' %A '9 % +</w:t>
      </w:r>
    </w:p>
    <w:p>
      <w:r>
        <w:t>%"# '"</w:t>
      </w:r>
    </w:p>
    <w:p>
      <w:r>
        <w:t>*9# # '+</w:t>
      </w:r>
    </w:p>
    <w:p>
      <w:r>
        <w:t># "'&gt;</w:t>
      </w:r>
    </w:p>
    <w:p>
      <w:r>
        <w:t>B'+ "+"' ' E %*#&gt;</w:t>
      </w:r>
    </w:p>
    <w:p>
      <w:r>
        <w:t>%'A" ' % B '" "/9''</w:t>
      </w:r>
    </w:p>
    <w:p>
      <w:r>
        <w:t>" 7777777777 O6</w:t>
      </w:r>
    </w:p>
    <w:p>
      <w:r>
        <w:t>-=6</w:t>
      </w:r>
    </w:p>
    <w:p>
      <w:r>
        <w:t>!</w:t>
      </w:r>
    </w:p>
    <w:p>
      <w:r>
        <w:t>'' "'% + *9' % " 7777777777</w:t>
      </w:r>
    </w:p>
    <w:p>
      <w:r>
        <w:t>+ * ' &amp;"%</w:t>
      </w:r>
    </w:p>
    <w:p>
      <w:r>
        <w:t>'&gt; %</w:t>
      </w:r>
    </w:p>
    <w:p>
      <w:r>
        <w:t>' D</w:t>
      </w:r>
    </w:p>
    <w:p>
      <w:r>
        <w:t>% #' 6 -K6</w:t>
      </w:r>
    </w:p>
    <w:p>
      <w:r>
        <w:t>&lt;</w:t>
      </w:r>
    </w:p>
    <w:p>
      <w:r>
        <w:t>' %*"%"</w:t>
      </w:r>
    </w:p>
    <w:p>
      <w:r>
        <w:t>B ' "&amp;"## . *D % ! 6</w:t>
      </w:r>
    </w:p>
    <w:p>
      <w:r>
        <w:t>/ 812/</w:t>
      </w:r>
    </w:p>
    <w:p>
      <w:r>
        <w:t>100310445 $</w:t>
        <w:tab/>
        <w:t># '0 ')(</w:t>
        <w:tab/>
        <w:t>$ #</w:t>
        <w:tab/>
        <w:tab/>
        <w:t>($</w:t>
        <w:tab/>
        <w:t>#$'</w:t>
      </w:r>
    </w:p>
    <w:p>
      <w:r>
        <w:t>-</w:t>
        <w:tab/>
        <w:t>11 -6 %"</w:t>
      </w:r>
    </w:p>
    <w:p>
      <w:r>
        <w:t>B ' '%'''' %'""A'+</w:t>
      </w:r>
    </w:p>
    <w:p>
      <w:r>
        <w:t>" ,"%'+6</w:t>
      </w:r>
    </w:p>
    <w:p>
      <w:r>
        <w:t>B " " #''" %*B#'</w:t>
      </w:r>
    </w:p>
    <w:p>
      <w:r>
        <w:t>%* %</w:t>
      </w:r>
    </w:p>
    <w:p>
      <w:r>
        <w:t>" ? 9"' ' "' % %"' %</w:t>
      </w:r>
    </w:p>
    <w:p>
      <w:r>
        <w:t>$ '' + % %"' %</w:t>
      </w:r>
    </w:p>
    <w:p>
      <w:r>
        <w:t>"%</w:t>
      </w:r>
    </w:p>
    <w:p>
      <w:r>
        <w:t>* " %*9' % '</w:t>
      </w:r>
    </w:p>
    <w:p>
      <w:r>
        <w:t>&gt;"' J 06 ,A</w:t>
      </w:r>
    </w:p>
    <w:p>
      <w:r>
        <w:t>B % "% B + '" '9 G -6</w:t>
      </w:r>
    </w:p>
    <w:p>
      <w:r>
        <w:t>*#? % ' %</w:t>
      </w:r>
    </w:p>
    <w:p>
      <w:r>
        <w:t>P</w:t>
      </w:r>
    </w:p>
    <w:p>
      <w:r>
        <w:t>06 'A" ' P</w:t>
      </w:r>
    </w:p>
    <w:p>
      <w:r>
        <w:t>@6</w:t>
      </w:r>
    </w:p>
    <w:p>
      <w:r>
        <w:t>' % "&gt; %" "&amp;&amp;</w:t>
      </w:r>
    </w:p>
    <w:p>
      <w:r>
        <w:t>" P</w:t>
      </w:r>
    </w:p>
    <w:p>
      <w:r>
        <w:t>56 Q / /'</w:t>
      </w:r>
    </w:p>
    <w:p>
      <w:r>
        <w:t>" % ' "</w:t>
      </w:r>
    </w:p>
    <w:p>
      <w:r>
        <w:t>#"' 9'#&gt;&gt;</w:t>
      </w:r>
    </w:p>
    <w:p>
      <w:r>
        <w:t>" # "'&gt;</w:t>
      </w:r>
    </w:p>
    <w:p>
      <w:r>
        <w:t>B/'</w:t>
      </w:r>
    </w:p>
    <w:p>
      <w:r>
        <w:t>*'% &gt;'</w:t>
      </w:r>
    </w:p>
    <w:p>
      <w:r>
        <w:t>= "9#&gt; 044- P</w:t>
      </w:r>
    </w:p>
    <w:p>
      <w:r>
        <w:t>86 "#</w:t>
      </w:r>
    </w:p>
    <w:p>
      <w:r>
        <w:t>%</w:t>
      </w:r>
    </w:p>
    <w:p>
      <w:r>
        <w:t>+ '% + ' % 9' / #%'# B'A'&gt; % * '9' "&amp;'" % #:9 +</w:t>
      </w:r>
    </w:p>
    <w:p>
      <w:r>
        <w:t>" BR'</w:t>
      </w:r>
    </w:p>
    <w:p>
      <w:r>
        <w:t>#"# % *'% P</w:t>
      </w:r>
    </w:p>
    <w:p>
      <w:r>
        <w:t>26</w:t>
      </w:r>
    </w:p>
    <w:p>
      <w:r>
        <w:t>' # /' " '&gt; %*"</w:t>
      </w:r>
    </w:p>
    <w:p>
      <w:r>
        <w:t>'&gt; #'" '" % * %</w:t>
      </w:r>
    </w:p>
    <w:p>
      <w:r>
        <w:t>% ' *A' % ' 9'#&gt;&gt; % *'% % = "9#&gt; 044- P</w:t>
      </w:r>
    </w:p>
    <w:p>
      <w:r>
        <w:t>*&amp;&amp;'# '9 + P</w:t>
      </w:r>
    </w:p>
    <w:p>
      <w:r>
        <w:t>=6 "</w:t>
      </w:r>
    </w:p>
    <w:p>
      <w:r>
        <w:t>"L * %</w:t>
      </w:r>
    </w:p>
    <w:p>
      <w:r>
        <w:t>% "</w:t>
      </w:r>
    </w:p>
    <w:p>
      <w:r>
        <w:t>D "'% "## &gt;'' + "</w:t>
      </w:r>
    </w:p>
    <w:p>
      <w:r>
        <w:t>&amp;" '"</w:t>
      </w:r>
    </w:p>
    <w:p>
      <w:r>
        <w:t>'9' % +</w:t>
      </w:r>
    </w:p>
    <w:p>
      <w:r>
        <w:t>'</w:t>
      </w:r>
    </w:p>
    <w:p>
      <w:r>
        <w:t>,%' " " + '</w:t>
      </w:r>
    </w:p>
    <w:p>
      <w:r>
        <w:t>'</w:t>
      </w:r>
    </w:p>
    <w:p>
      <w:r>
        <w:t>'" % *#&gt; % + '% P</w:t>
      </w:r>
    </w:p>
    <w:p>
      <w:r>
        <w:t>K6</w:t>
      </w:r>
    </w:p>
    <w:p>
      <w:r>
        <w:t>'9' %</w:t>
      </w:r>
    </w:p>
    <w:p>
      <w:r>
        <w:t>"# % '#' '" '/% +</w:t>
      </w:r>
    </w:p>
    <w:p>
      <w:r>
        <w:t>' % 9' % " P</w:t>
      </w:r>
    </w:p>
    <w:p>
      <w:r>
        <w:t>36 B' / /'</w:t>
      </w:r>
    </w:p>
    <w:p>
      <w:r>
        <w:t>' '#"</w:t>
      </w:r>
    </w:p>
    <w:p>
      <w:r>
        <w:t># . *' A' "" % ' P</w:t>
      </w:r>
    </w:p>
    <w:p>
      <w:r>
        <w:t>*&amp;&amp;'# '9</w:t>
      </w:r>
    </w:p>
    <w:p>
      <w:r>
        <w:t>+"' "' / / P</w:t>
      </w:r>
    </w:p>
    <w:p>
      <w:r>
        <w:t>-46</w:t>
      </w:r>
    </w:p>
    <w:p>
      <w:r>
        <w:t>"" ' P</w:t>
      </w:r>
    </w:p>
    <w:p>
      <w:r>
        <w:t>&amp;' " #+ '</w:t>
      </w:r>
    </w:p>
    <w:p>
      <w:r>
        <w:t>""' '"6</w:t>
      </w:r>
    </w:p>
    <w:p>
      <w:r>
        <w:t>/ 212/</w:t>
      </w:r>
    </w:p>
    <w:p>
      <w:r>
        <w:t>100310445 @6 "## .</w:t>
      </w:r>
    </w:p>
    <w:p>
      <w:r>
        <w:t>&amp;'</w:t>
      </w:r>
    </w:p>
    <w:p>
      <w:r>
        <w:t>"&amp; !7777777777 #%'/,&amp; % 9' 6'6 9' % %'"%'A" '</w:t>
      </w:r>
    </w:p>
    <w:p>
      <w:r>
        <w:t>%'""A' ' 9 '"</w:t>
      </w:r>
    </w:p>
    <w:p>
      <w:r>
        <w:t>" 7777777777 #%' %E"' 9' % ,'A' " ,"%'+</w:t>
      </w:r>
    </w:p>
    <w:p>
      <w:r>
        <w:t># ""A' % S' #" % CT' B '9' ' % ?9J 56 !'B B '</w:t>
      </w:r>
    </w:p>
    <w:p>
      <w:r>
        <w:t>%' % -4 E" %? '" %</w:t>
      </w:r>
    </w:p>
    <w:p>
      <w:r>
        <w:t>"</w:t>
      </w:r>
    </w:p>
    <w:p>
      <w:r>
        <w:t>9 '" % B "## J 86 9'</w:t>
      </w:r>
    </w:p>
    <w:p>
      <w:r>
        <w:t>B . %" .</w:t>
      </w:r>
    </w:p>
    <w:p>
      <w:r>
        <w:t>#' "9</w:t>
      </w:r>
    </w:p>
    <w:p>
      <w:r>
        <w:t>"</w:t>
      </w:r>
    </w:p>
    <w:p>
      <w:r>
        <w:t>%B B#'</w:t>
      </w:r>
    </w:p>
    <w:p>
      <w:r>
        <w:t>'&gt; %</w:t>
      </w:r>
    </w:p>
    <w:p>
      <w:r>
        <w:t>J 26 9</w:t>
      </w:r>
    </w:p>
    <w:p>
      <w:r>
        <w:t>&amp;"% J =6 &amp;"#</w:t>
      </w:r>
    </w:p>
    <w:p>
      <w:r>
        <w:t>' %</w:t>
      </w:r>
    </w:p>
    <w:p>
      <w:r>
        <w:t>+* 9 &amp;"# " "</w:t>
      </w:r>
    </w:p>
    <w:p>
      <w:r>
        <w:t>D %</w:t>
      </w:r>
    </w:p>
    <w:p>
      <w:r>
        <w:t>%' % -4 E" %?</w:t>
      </w:r>
    </w:p>
    <w:p>
      <w:r>
        <w:t>" '&amp;' '"</w:t>
      </w:r>
    </w:p>
    <w:p>
      <w:r>
        <w:t>' "##% %</w:t>
      </w:r>
    </w:p>
    <w:p>
      <w:r>
        <w:t>'&gt; &amp;% %</w:t>
      </w:r>
    </w:p>
    <w:p>
      <w:r>
        <w:t>$,U';,"&amp;+' 2 2445</w:t>
      </w:r>
    </w:p>
    <w:p>
      <w:r>
        <w:t>"' B#'6</w:t>
      </w:r>
    </w:p>
    <w:p>
      <w:r>
        <w:t>%'</w:t>
      </w:r>
    </w:p>
    <w:p>
      <w:r>
        <w:t>D ""A6</w:t>
      </w:r>
    </w:p>
    <w:p>
      <w:r>
        <w:t>##"' %"' G H '%'+ B # + %''"</w:t>
      </w:r>
    </w:p>
    <w:p>
      <w:r>
        <w:t>" %' "&gt; '</w:t>
      </w:r>
    </w:p>
    <w:p>
      <w:r>
        <w:t>'</w:t>
      </w:r>
    </w:p>
    <w:p>
      <w:r>
        <w:t>%</w:t>
      </w:r>
    </w:p>
    <w:p>
      <w:r>
        <w:t>%''" +J &gt;H B" " + #" '&amp; ' '# "9"' %#%</w:t>
      </w:r>
    </w:p>
    <w:p>
      <w:r>
        <w:t>%''"J H "</w:t>
      </w:r>
    </w:p>
    <w:p>
      <w:r>
        <w:t>'A "</w:t>
      </w:r>
    </w:p>
    <w:p>
      <w:r>
        <w:t>% " 6 $'</w:t>
      </w:r>
    </w:p>
    <w:p>
      <w:r>
        <w:t>##"'</w:t>
      </w:r>
    </w:p>
    <w:p>
      <w:r>
        <w:t>" '</w:t>
      </w:r>
    </w:p>
    <w:p>
      <w:r>
        <w:t>"' # # "</w:t>
      </w:r>
    </w:p>
    <w:p>
      <w:r>
        <w:t>H &gt;H</w:t>
      </w:r>
    </w:p>
    <w:p>
      <w:r>
        <w:t>H '/%</w:t>
      </w:r>
    </w:p>
    <w:p>
      <w:r>
        <w:t>'&gt; &amp;% %</w:t>
      </w:r>
    </w:p>
    <w:p>
      <w:r>
        <w:t>"</w:t>
      </w:r>
    </w:p>
    <w:p>
      <w:r>
        <w:t># '?</w:t>
      </w:r>
    </w:p>
    <w:p>
      <w:r>
        <w:t>" +*' %9 % '9&gt;6</w:t>
      </w:r>
    </w:p>
    <w:p>
      <w:r>
        <w:t>##"' % " # '" "</w:t>
      </w:r>
    </w:p>
    <w:p>
      <w:r>
        <w:t>#"&lt; % 9 +' " E"' '' +</w:t>
      </w:r>
    </w:p>
    <w:p>
      <w:r>
        <w:t>%''" +</w:t>
      </w:r>
    </w:p>
    <w:p>
      <w:r>
        <w:t>*9" % +</w:t>
      </w:r>
    </w:p>
    <w:p>
      <w:r>
        <w:t>B%'</w:t>
      </w:r>
    </w:p>
    <w:p>
      <w:r>
        <w:t>" F 6 -@0 -42</w:t>
      </w:r>
    </w:p>
    <w:p>
      <w:r>
        <w:t>-4K H6</w:t>
      </w:r>
    </w:p>
    <w:p>
      <w:r>
        <w:t>A&amp;&amp;'?</w:t>
      </w:r>
    </w:p>
    <w:p>
      <w:r>
        <w:t>('/"' V</w:t>
      </w:r>
    </w:p>
    <w:p>
      <w:r>
        <w:t>'%</w:t>
      </w:r>
    </w:p>
    <w:p>
      <w:r>
        <w:t>"' W</w:t>
      </w:r>
    </w:p>
    <w:p>
      <w:r>
        <w:t>"' "&amp;"# %</w:t>
      </w:r>
    </w:p>
    <w:p>
      <w:r>
        <w:t>D</w:t>
      </w:r>
    </w:p>
    <w:p>
      <w:r>
        <w:t>" '&amp;' B ' '' +S. S&amp;&amp;' &amp;% %</w:t>
      </w:r>
    </w:p>
    <w:p>
      <w:r>
        <w:t>"'</w:t>
      </w:r>
    </w:p>
    <w:p>
      <w:r>
        <w:t>A&amp;&amp;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