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ATAS/972/2004 vom 25. November 2004</w:t>
      </w:r>
    </w:p>
    <w:p>
      <w:r>
        <w:t>GE Cour de justice, 2004-11-25, DE</w:t>
      </w:r>
    </w:p>
    <w:p>
      <w:r>
        <w:rPr>
          <w:b/>
        </w:rPr>
        <w:t xml:space="preserve">Quelle: </w:t>
      </w:r>
      <w:r>
        <w:t>https://mcp.opencaselaw.ch/entscheid/ge_gerichte_ATAS_972_2004</w:t>
      </w:r>
    </w:p>
    <w:p>
      <w:r>
        <w:t>FR: GE_GERICHTE ATAS/972/2004 du 25 novembre 2004</w:t>
      </w:r>
    </w:p>
    <w:p>
      <w:r>
        <w:t>IT: GE_GERICHTE ATAS/972/2004 del 25 novembre 2004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2 /</w:t>
      </w:r>
    </w:p>
    <w:p>
      <w:r>
        <w:t>-</w:t>
        <w:tab/>
        <w:t>3333333333</w:t>
      </w:r>
    </w:p>
    <w:p>
      <w:r>
        <w:t>,44*</w:t>
        <w:tab/>
        <w:t>+,+</w:t>
        <w:tab/>
        <w:tab/>
        <w:t>5)+6*+7** -</w:t>
        <w:tab/>
        <w:t>%&amp;</w:t>
        <w:tab/>
        <w:t xml:space="preserve"> # </w:t>
        <w:tab/>
        <w:t>81.</w:t>
        <w:tab/>
        <w:t xml:space="preserve"> 0 !"</w:t>
      </w:r>
    </w:p>
    <w:p>
      <w:r>
        <w:t>#$%&amp;#</w:t>
      </w:r>
    </w:p>
    <w:p>
      <w:r>
        <w:t>%'('&amp;%$))$</w:t>
      </w:r>
    </w:p>
    <w:p>
      <w:r>
        <w:t>+</w:t>
        <w:tab/>
        <w:t>4* '* + ,,,,,,,,,, " - './. 0"1" . 23 $))$ 0!001 140566 05# 3 0 "7 # 145 8*00!095143 3 6! 0 1:!!#;0'.&amp;&lt;='.&amp;.5"3 "03 ! 0 !" 6! 9* 1 / 0"!&gt; '../ " 0"10* 0!0 ! 3" 1 0 &gt; 1;? 9 &gt; " 0"1 0 ! 0 3 " 0 6 : 1 0 1 0 0 !&gt;!* 5 1" 01 6 0 5"'..&lt;* $* / 1!&gt; $))$ 566 0 5# 3 0 " 7 #14 5 8!! 9"=5"1" 3 0 "0 '))@=!10'23 $))$* A* 0" 0'(3!&gt;$))$ 0" 405 3 0 " 0B*'C)A(##1! "&gt;050"0 0'' ')! &gt; ="?0D'053!;0 B*'/C)/&amp;*#* D* !0-= " 611" 0023 $))$=3!&gt;$))$ 6 5&gt;2050" 00$$0"!&gt;$))$* (* 0'$0"!&gt;$))$5 ""0" 0 '(3!&gt;$))$*0510=1 090 = ""05101E! 1 !110# * 305 1 "03 01 '..&amp;0"2=! ; 0"&gt;"'.&lt;&lt;* /* 10 = 511 0 0 6 !"0 "! 0 ,,,,,,,,,,*0! 91 01 0"&gt;0 1 ?:1;??"1 97'&amp;!'..&amp;83 1 "0 3 6()'))@6 0"1;? 9*!"0 0 9 9 1 1 0!0" 0 6 05F 0 3 1 95 3 95 0"1095 ;"06 !E !!11 2950"&gt;05"$))'!!=1 09"0"5::3"* &lt;* 3 "=15 01"3 0''6"3 $))A 20*566 E1 93 9 11!"0 0" "0</w:t>
      </w:r>
    </w:p>
    <w:p>
      <w:r>
        <w:t>#A%&amp;#</w:t>
      </w:r>
    </w:p>
    <w:p>
      <w:r>
        <w:t xml:space="preserve">%'('&amp;%$))$ 1;? 0 5" 0" "! 9 1 * 0 : 0 &gt; 0 1 " ! ;1&gt;0 05"1 0 0"1 6 !; "" 1"* G &gt; 0 0" !"0 1401;? ""= 1 "03 =!1 0 ' 23 $))' 1 9 4 "" ;" = !10'23 $))$*5 :9&gt;01 " E 01 56! 953?0"1 51195 $)))* ! 9 5!&gt; 0 &gt; 1;? 9 0 : 9" 5 1 H"05 1 "03 1" =$)@3! 023 $))'* 5 95= !1 0 0 95 1 " 0 3 "" !"0 ! "* </w:t>
        <w:tab/>
        <w:t xml:space="preserve"> 1 0" "! 9 06 95"E" 3 " 3= 05 0"10 295=6 05$)))* &amp;* :! 3 " = 1 5: 0 0 :3 0!1 7 #14801"3 0 $(1!&gt;$))A20* .* '-$))A""! &gt;0 * ')* 0 0! !"0 E 3" 0 9 &gt; 1;?: 9" E11'.&amp;' 0"401405" 71 4A6A 8*!"0 3 : 0"1 3 4!9"* ''*:",,,,,,,,,,0110$(! $))$=5 0 5 1"0 : 0&gt;01 " ! 05"1 0 0"1 6 !; 3 ;0! ! 9* "" ":! ! " !!0 : "1 1 "03 IJ1 9 : " 3;0!00"10&gt; 71" 005&gt; 8 0"4 &gt; 0 14 05 66 1 :K* &gt; 0 1 "!=565"1 00"1 6!;=5"$)))* G!"0 1 "03 0)@01 '23 $))'* E1 99 05"&gt;"14 003 $D ! $))' 9 5 1 H" 0 &gt; ! 0 !1 0! 32 0 9*1 0"6 3!"1 "3" 1 &gt; " 0 10 3 0- 6 ! 50 = 5L1 :""0"&gt;05"$))$*1 00? 9=5"1 0 01 5""$))'03 "0511" ?:0&gt;: 6 0!903"05 "F*! "9&gt; 9: 9 6 ": 9! !"0 ! 1;?1 6 E = &gt; 0 1!?! 66 * 11?1;??"1 9 &gt; !* 1 0 !"0 0 3 = !; !</w:t>
      </w:r>
    </w:p>
    <w:p>
      <w:r>
        <w:t>#D%&amp;#</w:t>
      </w:r>
    </w:p>
    <w:p>
      <w:r>
        <w:t>%'('&amp;%$))$ !3 *0 103 1 ! !153 =: ! 9 1 "1"" 1;? 9! 14 1" 0 0 395 "3=1 "*5 = 1" M! = 5&gt; 00! 6N* ''* 5 ? " : !"0 1 1" "! &gt; 05 9 *00 95 3 "E"29551 E : &gt;91 "03 1F!" "95 3 "1FE :"1!!71 4')6A 8* '$* 5 9 !1 1 !"0 0 0 $( ! $))$ 95 1 " !1! 0 6! 20J0566 95"1 00"1 6 !;115$)))9&gt;1;? 91 0 1 !: 9 5 1 " 0 3 0 9! E 66 1?; 9!*</w:t>
      </w:r>
    </w:p>
    <w:p>
      <w:r>
        <w:t>+</w:t>
        <w:tab/>
        <w:t>,*</w:t>
      </w:r>
    </w:p>
    <w:p>
      <w:r>
        <w:t>'* :3 5: 20 78""!0 6 " "04 '-$))A &gt;0 !1"0(2: 01" 03 #1" 0(11"'/2:7*' *(/8* G =5 05" 0'/2:1 &gt;6"0" $&lt;23 $))D7 B'A)')/80 :3 01"'A6"3 0 1 :1! &gt;0 0 ": = 2: 0 5 0 5" 03E2:* G 0 0 1&gt; &gt; 6"0" 0 F 0 '2 $))D6 !"90 1 1 " 6!0H0 6"0"7 B'A)$$/8* $* 6!"! = 5* A * A 0 0 1 0 35"3 :0 1003!! 0 ! 4 05# 3 0 " "" ! 0566 &gt; 0 9 ! 405# 3 0 "76**(/8*</w:t>
      </w:r>
    </w:p>
    <w:p>
      <w:r>
        <w:t>#(%&amp;#</w:t>
      </w:r>
    </w:p>
    <w:p>
      <w:r>
        <w:t>%'('&amp;%$))$ G!1"12:00514 "&gt; * A* &gt;0"9 2"06! 0" ":E 3&gt; 6!"! E * /. 0 6"0" 5# 3 0 "0'.2 '.(.7 8&amp;D0 6"0"5#</w:t>
      </w:r>
    </w:p>
    <w:p>
      <w:r>
        <w:rPr>
          <w:b/>
        </w:rPr>
        <w:t>E. 3</w:t>
      </w:r>
    </w:p>
    <w:p>
      <w:r>
        <w:t>:295A'0"!&gt;$))$* (* E ! 0 C* D C 3 0 " 0 ! 0 1 " 0 : 1"!" 1! 0 : 0" 9 " 0C = " 1?; 9!130C 6 ! ":" 0C!0 0C 0* ; 01" 92 10 05 3 0 "0 0 0 "! 9!"0 O "9 "! 9 &gt;2 3 0 5 1 " 6 95 !105"37 B'')$&lt;( 0*DO')($)&lt; 0*$8*95 05 3 "05"0""! 960"6 ; 0 60 0" 050 !"0 0 ! P 1! 05"3 1 " 0 3 0 5 "" 0 0 3 " &gt;! E : &gt;7 B''('AA 0*$O')('(&amp; 0*'8* 5"0 = 45 3 0=//$%A@! =0! # 5 3 0=()@! =905 3 0=D)@ ! 7*$&amp;*' 8* E!05*$. 0 =05*$&amp;10 1J=0049I 85"1" 1 "0: 0&gt;0D)@! &gt;85" 1"" !; 1 " 0 3 0 D)@ ! 10" 1 &gt;7*'8*</w:t>
      </w:r>
    </w:p>
    <w:p>
      <w:r>
        <w:t>#/%&amp;#</w:t>
      </w:r>
    </w:p>
    <w:p>
      <w:r>
        <w:t>%'('&amp;%$))$ /* 5146090" 0,,,,,,,,,, I 5"1 0 0"1 6 !; 9 ! 3 5 0 !=5"$)))76*1 4.''6A 85H" 1 "03 95=!10'23 $))'!* 0 6 "&gt; 0 0 '$0"!&gt; $))$ 10 = 511 0 0 9 &gt; 43! 9513 = 1 0 ! 0 ! '..&amp; 5 1 " 0 3 0 5" 6" () '))@* 10 03 0E 0!!1&gt;9 6 :0 9 3? 660566 05"513 "0'..&lt;=$)))0 ! 40"! 76*1 4D6( 8*</w:t>
      </w:r>
    </w:p>
    <w:p>
      <w:r>
        <w:t>" ? 660566 3&gt;</w:t>
      </w:r>
    </w:p>
    <w:p>
      <w:r>
        <w:t>E '..&amp; '..&lt; &lt;'C&amp;.D*# (C&lt;D'*#</w:t>
      </w:r>
    </w:p>
    <w:p>
      <w:r>
        <w:t>E '... '..&amp; &lt;D5.A.*# AC/&lt;(*#</w:t>
      </w:r>
    </w:p>
    <w:p>
      <w:r>
        <w:t>E $))) '... &lt;AC&amp;)&lt;*# (C.&amp;(*#</w:t>
      </w:r>
    </w:p>
    <w:p>
      <w:r>
        <w:t>&gt; A'*'$*$))) $))) /DCDA&amp;*# AC&amp;$(*#</w:t>
      </w:r>
    </w:p>
    <w:p>
      <w:r>
        <w:t>&gt; 0 ? 66 0566 '..&amp; " = 95"66 !95 0"&gt;" 1 "03 * ? 660566 " "$)))11H66 3!! "3"9 05"1""00 66"0'$&lt;@66 1=3 0 = 01 *!F!0 66"31"3"7'...8 1&gt;7$)))85"4395=A&amp;&amp;@* 6 !" 1 566 ! 0 ,,,,,,,,,, 9 5" 0 1 5 ::3" 95 0"&gt; 0 5" $))'* 5 0 = 2 9 5 " !" 0""95" 95=1 0!!#=95 = "H"0 ! 01 "0: 66 13 0 =01 05# 3 0 "*</w:t>
      </w:r>
    </w:p>
    <w:p>
      <w:r>
        <w:t>&lt;* G5: 000 ; 0390 6 3 :! 59! !&gt;16 &gt;*</w:t>
      </w:r>
    </w:p>
    <w:p>
      <w:r>
        <w:t>; 011900 0"! "1 " 0 3 13 05 3 " 3 '23 9 0 P 5; 0 3 : "3 A'0"!&gt; 1""0 " 0 9 " 7Q: 0 0"4O*$.&gt; *' GA/*$ 8</w:t>
      </w:r>
    </w:p>
    <w:p>
      <w:r>
        <w:t>5145""$$-'./.3 1 !1= !10'23 '..)* "0'..)='..$1 0'../=$))'*</w:t>
      </w:r>
    </w:p>
    <w:p>
      <w:r>
        <w:t>'..A 511;"0 51;"91 !'..D '..(* 5* ($&gt; G 1"3; 9 9 0" 0 !1405*$. G1" 00 !1</w:t>
      </w:r>
    </w:p>
    <w:p>
      <w:r>
        <w:t>#&lt;%&amp;#</w:t>
      </w:r>
    </w:p>
    <w:p>
      <w:r>
        <w:t>%'('&amp;%$))$ 3'23 35!1 !03 :"31 !1 = &gt; 0 E 6 0 !&gt; 0 11 01 0 1 10 !1 ! 0 '.&amp;&amp;6! '.&amp;.*</w:t>
      </w:r>
    </w:p>
    <w:p>
      <w:r>
        <w:t>G ! !51""3"0"! 0"0 605110 '0 30566 6"0"0 1 9 1 " 6 = 5E :09 "05"05" 4* ""!1 1 5" '.&amp;&amp; 0 ? ! 0 * ; 3" ! !'.&amp;.5"13 ;5" 4*5"'..A ""!&gt;"1"02* '..D "! = ?0B*'C.('*##* ""!101! 0 90 "!&gt;"10"02* 6 '..( "09! =?0B*'C&amp;$A*##*""1"= !11! 0 0 ! 02;"" ":!1 0" 15"'..(*5 =2 9 0"""&gt;0R0 E! *</w:t>
      </w:r>
    </w:p>
    <w:p>
      <w:r>
        <w:t>G5: 03 ""!10E&gt;04'..) 9 0 E " " 3 ' 23 '..) 1 9 1" 0 0 !1 0 1 0 !1 3 !&gt;! 0 1" 76*?*($)'($AA8*3!;0B*'/C)/&amp;*## ""501 9&gt;*</w:t>
      </w:r>
    </w:p>
    <w:p>
      <w:r>
        <w:t>":0E 0" 9 1"40 11H9: 60 0""060!*02"*</w:t>
      </w:r>
    </w:p>
    <w:p>
      <w:r>
        <w:t>#&amp;%&amp;#</w:t>
      </w:r>
    </w:p>
    <w:p>
      <w:r>
        <w:t>%'('&amp;%$))$ ,*4 *)+</w:t>
        <w:tab/>
        <w:t>+,+</w:t>
        <w:tab/>
        <w:tab/>
        <w:t>)+</w:t>
        <w:tab/>
        <w:t>,*</w:t>
      </w:r>
    </w:p>
    <w:p>
      <w:r>
        <w:t>9:-;- &lt;</w:t>
        <w:tab/>
        <w:tab/>
        <w:t>=--</w:t>
        <w:tab/>
        <w:t>-</w:t>
        <w:tab/>
        <w:tab/>
        <w:t>5&gt;</w:t>
        <w:tab/>
        <w:t xml:space="preserve"> ?#</w:t>
        <w:tab/>
        <w:t>,@ ;-</w:t>
      </w:r>
    </w:p>
    <w:p>
      <w:r>
        <w:t>'* "3&gt;O ;-</w:t>
      </w:r>
    </w:p>
    <w:p>
      <w:r>
        <w:t>$* 2O A* 91"0: O D* 6! 1 0 9C 13 6! 1" F 0 0" 0 A) 2 04 6 1 1 !!0" 0" &gt; 6"0" 0 G?S R?69 / /))D</w:t>
      </w:r>
    </w:p>
    <w:p>
      <w:r>
        <w:t>E!1 * 0" 1 F 1:"* !"! 0 I 8 0 9 E! 9C 0" 0" &gt; 1 0 0" 9"O&gt;8E119! 6 !13 0!0 0" O81 :01"*G !"! 1 ""! "!"" 8 &gt;8 8 #0 &gt;6"0"011! 49C 030" 3&gt;*!"! 0! !; 0 13 9 2 9 0" 9" C311 0 9""E1"0 "7*'A$')/')&amp;8*</w:t>
      </w:r>
    </w:p>
    <w:p>
      <w:r>
        <w:t>:66 4I BB</w:t>
      </w:r>
    </w:p>
    <w:p>
      <w:r>
        <w:t>1" 0I T G T</w:t>
      </w:r>
    </w:p>
    <w:p>
      <w:r>
        <w:t>1"F!! 9"1 6 E1 9C=C66 6"0" 0 1:66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