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ATAS/971/2022 vom 7. November 2022</w:t>
      </w:r>
    </w:p>
    <w:p>
      <w:r>
        <w:t>GE Cour de justice, 2022-11-07, FR</w:t>
      </w:r>
    </w:p>
    <w:p>
      <w:r>
        <w:rPr>
          <w:b/>
        </w:rPr>
        <w:t xml:space="preserve">Quelle: </w:t>
      </w:r>
      <w:r>
        <w:t>https://mcp.opencaselaw.ch/entscheid/ge_gerichte_ATAS_971_2022</w:t>
      </w:r>
    </w:p>
    <w:p>
      <w:r>
        <w:t>FR: GE_GERICHTE ATAS/971/2022 du 7 novembre 2022</w:t>
      </w:r>
    </w:p>
    <w:p>
      <w:r>
        <w:t>IT: GE_GERICHTE ATAS/971/2022 del 7 novembre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droit de la recourante à une allocation pour impotent.</w:t>
      </w:r>
    </w:p>
    <w:p>
      <w:r>
        <w:rPr>
          <w:b/>
        </w:rPr>
        <w:t>E. 4</w:t>
      </w:r>
    </w:p>
    <w:p>
      <w:r>
        <w:t>A/2258/2022 - 8/20 -</w:t>
      </w:r>
    </w:p>
    <w:p>
      <w:r>
        <w:rPr>
          <w:b/>
        </w:rPr>
        <w:t>E. 4.1</w:t>
      </w:r>
    </w:p>
    <w:p>
      <w:r>
        <w:t>L'art. 43bis LAVS règle le droit à l'allocation pour impotent des bénéficiaires de rente de vieillesse ou de prestations complémentaires qui ont leur domicile et leur résidence habituelle (art. 13 LPGA) en Suisse et qui présentent une impotence (art. 9 LPGA) grave, moyenne ou faible. L'al. 5 de cette disposition précise que la LAI s'applique par analogie à l'évaluation de l'impotence. Il incombe aux offices de l'assurance-invalidité de fixer le taux d'impotence à l'intention des caisses de compensation.</w:t>
      </w:r>
    </w:p>
    <w:p>
      <w:r>
        <w:rPr>
          <w:b/>
        </w:rPr>
        <w:t>E. 4.2</w:t>
      </w:r>
    </w:p>
    <w:p>
      <w:r>
        <w:t>Selon l’art. 42 al. 1 1ère phrase LAI, les assurés impotents (art. 9 LPGA) qui ont leur domicile et leur résidence habituelle (art. 13 LPGA) en Suisse ont droit à une allocation pour impotent.</w:t>
      </w:r>
    </w:p>
    <w:p>
      <w:r>
        <w:rPr>
          <w:b/>
        </w:rPr>
        <w:t>E. 4.3</w:t>
      </w:r>
    </w:p>
    <w:p>
      <w:r>
        <w:t>À teneur de l’art. 9 LPGA, est réputée impotente toute personne qui, en raison d'une atteinte à sa santé, a besoin de façon permanente de l'aide d'autrui ou d'une surveillance personnelle pour accomplir des actes élémentaires de la vie quotidienne. Ces actes sont ceux que la jurisprudence antérieure à l’entrée en vigueur de la LPGA désignait par « actes ordinaires de la vie » (Michel VALTERIO, Commentaire de la Loi fédérale sur l’assurance-invalidité [LAI], 2018, n. 10 ad art. 42 LAI). En matière d'AI,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(art. 42 al. 3 phr. 1 LAI).</w:t>
      </w:r>
    </w:p>
    <w:p>
      <w:r>
        <w:rPr>
          <w:b/>
        </w:rPr>
        <w:t>E. 4.4</w:t>
      </w:r>
    </w:p>
    <w:p>
      <w:r>
        <w:t>Pour avoir droit à une allocation pour impotent, il faut que l’atteinte à la santé affectant l’assuré empêche ce dernier d’accomplir seul les actes élémentaires de la vie quotidienne ; il ne suffit pas qu’elle en rende l’accomplissement plus difficile ou le ralentisse (arrêt du Tribunal fédéral 9C_360/2014 du 14 octobre 2014 consid. 4.4 et références citées ; Stéphanie PERRENOUD, in Anne-Sylvie DUPONT / Margrit MOSER-SZELESS [éd.], Loi sur la partie générale des assurances sociales. Commentaire romand [ci-après : CR LPGA], 2018, n. 23 ad art. 9 ; Michel VALTERIO, op. cit., n. 11 ad art. 42). Cet empêchement – autrement dit le besoin d’aide ou de surveillance qu’il nécessite – doit revêtir un caractère durable. En matière d’AI, pour donner naissance au droit à une allocation pour impotent, il faut que l’assuré ait présenté une impotence sans interruption pendant au moins une année (art. 42 al. 4 phr. 2 LAI en relation avec les art. 29 [recte : 28] al. 1 let. b RAI, 42bis al. 3 LAI et 35 al. 1 RAI ; Stéphanie PERRENOUD, CR LPGA, n. 20 ad art. 9 ; Michel VALTERIO, op. cit., n. 6 et 70 ad art. 42).</w:t>
      </w:r>
    </w:p>
    <w:p>
      <w:r>
        <w:rPr>
          <w:b/>
        </w:rPr>
        <w:t>E. 4.5</w:t>
      </w:r>
    </w:p>
    <w:p>
      <w:r>
        <w:t>Les actes élémentaires de la vie quotidienne (aussi appelés actes ordinaires de la vie) que l’assuré doit être empêché d’accomplir sans l’aide ou la surveillance d’autrui recouvrent les six domaines suivants (ch. 8010 de la circulaire sur l'invalidité et l'impotence dans l'assurance-invalidité [ci-après : CIIAI] valable</w:t>
      </w:r>
    </w:p>
    <w:p>
      <w:r>
        <w:t>A/2258/2022 - 9/20 - depuis le 1er janvier 2015 et dans son état au 1er janvier 2021 ; ATF 127 V 94 consid. 3c et références citées ; arrêt du Tribunal fédéral 8C_691/2014 du 16 octobre 2015 consid. 3.3 et les références)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(ch. 8012 CIIAI).</w:t>
      </w:r>
    </w:p>
    <w:p>
      <w:r>
        <w:rPr>
          <w:b/>
        </w:rPr>
        <w:t>E. 4.6</w:t>
      </w:r>
    </w:p>
    <w:p>
      <w:r>
        <w:t>Quand il s’agit d’examiner le besoin d’une aide pour chacun des actes ordinaires de la vie, il ne doit être tenu compte de moyens auxiliaires que dans la mesure où ils sont effectivement pris en charge par l'AI. L’assuré incapable de marcher est réputé avoir besoin d’une aide pour ses déplacements (à l’extérieur), même s’il dispose d’une voiture automobile remise par l'AI ou financée par celle- ci au moyen de prestations de remplacement, car c’est uniquement en considération d’un but professionnel, et non pour couvrir des frais de déplacements privés, que l’assurance intervient dans ce cas (ATF 117 V 146 consid. 3a).</w:t>
      </w:r>
    </w:p>
    <w:p>
      <w:r>
        <w:rPr>
          <w:b/>
        </w:rPr>
        <w:t>E. 4.7</w:t>
      </w:r>
    </w:p>
    <w:p>
      <w:r>
        <w:t>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Cette fonction partielle d’un acte ordinaire de la vie ne peut toutefois être prise en considération qu’une fois en tout lorsque l’assuré a besoin de l’aide d’autrui pour accomplir ces fonctions dans plusieurs actes ordinaires. Ainsi par exemple, l’aide requise pour aller ou sortir de table ne peut entrer dans la fonction « manger » étant donné qu’elle est prise en considération dans l’autre fonction « se lever, s’asseoir, se coucher » (Michel VALTERIO, op. cit., n. 13ss ad art. 42).</w:t>
      </w:r>
    </w:p>
    <w:p>
      <w:r>
        <w:t>A/2258/2022 - 10/20 -</w:t>
      </w:r>
    </w:p>
    <w:p>
      <w:r>
        <w:rPr>
          <w:b/>
        </w:rPr>
        <w:t>E. 4.8</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ch. 8026 CIIAI).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4.9</w:t>
      </w:r>
    </w:p>
    <w:p>
      <w:r>
        <w:t>Il y a impotence de degré faible (art. 37 al. 3 RAI) si l'assuré, même avec des moyens auxiliaires, a besoin de façon régulière et importante, de l'aide d'autrui pour accomplir au moins deux actes ordinaires de la vie (let. a), ou d'une surveillance personnelle permanente (let. b), ou, de façon permanente, de soins particulièrement astreignants, exigés par son infirmité (let. c), ou de services considérables et réguliers de tiers lorsqu'en raison d'une grave atteinte des organes sensoriels ou d'une infirmité corporelle, il ne peut entretenir des contacts sociaux avec son entourage que grâce à eux (let. d), ou encore – en matière d’AI – d’un accompagnement durable pour faire face aux nécessités de la vie au sens de l'art. 38 RAI (let. e). Si une personne n’a durablement besoin que d’un accompagnement pour faire face aux nécessités de la vie, l’impotence est réputée faible (art. 42 al. 3 LAI). Il y a impotence de degré moyen (art. 37 al. 2 RAI) si l'assuré, même avec des moyens auxiliaires, a besoin d'une aide régulière et importante d'autrui pour accomplir la plupart des actes ordinaires de la vie (let. a ; au moins quatre, selon le ch. 8009 CIIAI), ou d'une aide régulière et importante d'autrui pour accomplir au moins deux actes ordinaires de la vie et nécessite, en outre, une surveillance personnelle permanente (let. b), ou encore d'une aide régulière et importante d'autrui pour accomplir au moins deux actes ordinaires de la vie et nécessite, en</w:t>
      </w:r>
    </w:p>
    <w:p>
      <w:r>
        <w:t>A/2258/2022 - 11/20 - outre, un accompagnement durable pour faire face aux nécessités de la vie au sens de l'art. 38 RAI (let. c). Elle est réputée grave lorsque l'assuré est entièrement impotent. Tel est le cas s’il a besoin d’une aide régulière et importante d’autrui pour tous les actes ordinaires de la vie et que son état nécessite, en outre, des soins permanents ou une surveillance personnelle (art. 37 al. 1 RAI).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4.10.1</w:t>
      </w:r>
    </w:p>
    <w:p>
      <w:r>
        <w:t>Selon le ch. 8014 de la CIIAI, il y a impotence, en ce qui concerne l’acte ordinaire de la vie « se vêtir / se dévêtir », lorsque l’assuré ne peut lui-même mettre ou enlever une pièce d’habillement indispensable ou un moyen auxiliaire. L’aide pour mettre des bas de contention est compris dans l’acte ordinaire de la vie « se vêtir / se dévêtir » (arrêt du Tribunal fédéral 9C_76/2019 du 1er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4.10.2</w:t>
      </w:r>
    </w:p>
    <w:p>
      <w:r>
        <w:t>S'agissant de l’acte ordinaire de la vie « se lever, s'asseoir ou se coucher », il y a impotence lorsqu’il est impossible à l’assuré de se lever, de s’asseoir ou de se coucher sans l’aide d’un tiers. S’il peut néanmoins effectuer des changements de position lui-même, il n’y a pas impotence (ch. 8015 CIIAI). S’il est impossible à l’assuré de se mettre lui-même au lit, il est considéré comme impotent en ce qui concerne cet acte ordinaire de la vie (ch. 8016 CIIAI). La nécessité de la présence d’un tiers lorsque l’assuré doit se lever la nuit n’est pertinente que du point de vue de la surveillance personnelle, mais non en ce qui concerne la fonction partielle consistant à se lever (RCC 1987 p. 263 consid. 2b).</w:t>
      </w:r>
    </w:p>
    <w:p>
      <w:r>
        <w:rPr>
          <w:b/>
        </w:rPr>
        <w:t>E. 4.10.3</w:t>
      </w:r>
    </w:p>
    <w:p>
      <w:r>
        <w:t>Concernant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w:t>
      </w:r>
    </w:p>
    <w:p>
      <w:r>
        <w:t>A/2258/2022 - 12/20 -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(ch. 8018 CIIAI).</w:t>
      </w:r>
    </w:p>
    <w:p>
      <w:r>
        <w:rPr>
          <w:b/>
        </w:rPr>
        <w:t>E. 4.10.4</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w:t>
      </w:r>
    </w:p>
    <w:p>
      <w:r>
        <w:t>A/2258/2022 - 13/20 - coiffer ou se vernir les ongles (arrêt du Tribunal fédéral 9C_562/2016 du 13 janvier 2017 consid. 6.2). Le soin des ongles n’est pas couvert par l’allocation pour impotent dès lors qu’il va au-delà de l’acte ordinaire quotidien « faire sa toilette » (ATF 147 V 35 consid. 9.2.3).</w:t>
      </w:r>
    </w:p>
    <w:p>
      <w:r>
        <w:rPr>
          <w:b/>
        </w:rPr>
        <w:t>E. 4.10.5</w:t>
      </w:r>
    </w:p>
    <w:p>
      <w:r>
        <w:t>Il y a impotence en ce qui concerne l’acte ordinaire de la vie « aller aux toilettes »,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w:t>
      </w:r>
    </w:p>
    <w:p>
      <w:r>
        <w:rPr>
          <w:b/>
        </w:rPr>
        <w:t>E. 4.10.6</w:t>
      </w:r>
    </w:p>
    <w:p>
      <w:r>
        <w:t>Quant à l’acte « se déplacer à l’intérieur ou à l’extérieur et établir des contacts sociaux », il y a impotence lorsque l’assuré, bien qu’il dispose de moyens auxiliaires, ne peut plus se déplacer lui-même dans le logement ou à l’extérieur, ou entretenir des contacts sociaux (ch. 8022 CIIAI).</w:t>
      </w:r>
    </w:p>
    <w:p>
      <w:r>
        <w:rPr>
          <w:b/>
        </w:rPr>
        <w:t>E. 4.11.1</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4.11.2</w:t>
      </w:r>
    </w:p>
    <w:p>
      <w:r>
        <w:t>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w:t>
      </w:r>
    </w:p>
    <w:p>
      <w:r>
        <w:t>A/2258/2022 - 14/20 -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(arrêt du Tribunal fédéral précité consid. 3.1 et les références).</w:t>
      </w:r>
    </w:p>
    <w:p>
      <w:r>
        <w:rPr>
          <w:b/>
        </w:rPr>
        <w:t>E. 4.11.3</w:t>
      </w:r>
    </w:p>
    <w:p>
      <w:r>
        <w:t>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w:t>
      </w:r>
    </w:p>
    <w:p>
      <w:r>
        <w:rPr>
          <w:b/>
        </w:rPr>
        <w:t>E. 4.11.4</w:t>
      </w:r>
    </w:p>
    <w:p>
      <w:r>
        <w:t>La condition de permanence n’exige pas que la personne qui surveille ait mission de s’occuper exclusivement de l’assuré (arrêt du Tribunal fédéral 9C_608/2007 du 31 janvier 2008 consid. 2.2.1 et la référence).</w:t>
      </w:r>
    </w:p>
    <w:p>
      <w:r>
        <w:rPr>
          <w:b/>
        </w:rPr>
        <w:t>E. 4.11.5</w:t>
      </w:r>
    </w:p>
    <w:p>
      <w:r>
        <w:t>Un besoin de surveillance pourra être reconnu lorsque, en raison d’une affection donnée, une clinique spécialisée doit utiliser de manière individuelle et ciblée une technique particulière pour assurer la surveillance de l’assuré (arrêt du Tribunal fédéral 9C_825/2014 du 23 juin 2015 consid. 4.1.1 et les références).</w:t>
      </w:r>
    </w:p>
    <w:p>
      <w:r>
        <w:rPr>
          <w:b/>
        </w:rPr>
        <w:t>E. 4.11.6</w:t>
      </w:r>
    </w:p>
    <w:p>
      <w:r>
        <w:t>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Selon la jurisprudence, des chutes et le besoin corrélatif d’aide pour se relever fondent en principe un besoin de surveillance d’ordre général qui ne saurait être assimilée à la surveillance personnelle permanente prévue par l’art. 37 al. 2 let. b RAI (arrêt du Tribunal fédéral 9C_567/2019 du 23 décembre 2019 consid. 5.2 et les références).</w:t>
      </w:r>
    </w:p>
    <w:p>
      <w:r>
        <w:t>A/2258/2022 - 15/20 -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4.11.7</w:t>
      </w:r>
    </w:p>
    <w:p>
      <w:r>
        <w:t>L’art. 38 RAI définit l’accompagnement pour faire face aux nécessités de la vie.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Les bénéficiaires de rente de vieillesse qui n'avaient pas besoin d'un accompagnement pour faire face aux nécessités de la vie avant l'âge de la retraite ne peuvent pas prétendre à l'allocation pour impotent de l'AVS pour ce motif (Michel VALTERIO, Droit de l’assurance-vieillesse et survivants (AVS) et de l’assurance-invalidité (AI), 2011, n. 1148).</w:t>
      </w:r>
    </w:p>
    <w:p>
      <w:r>
        <w:rPr>
          <w:b/>
        </w:rPr>
        <w:t>E. 4.11.8</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w:t>
      </w:r>
    </w:p>
    <w:p>
      <w:r>
        <w:rPr>
          <w:b/>
        </w:rPr>
        <w:t>E. 4.12.1</w:t>
      </w:r>
    </w:p>
    <w:p>
      <w:r>
        <w:t>En règle générale, le degré d’impotence d’un assuré est déterminé par une enquête à son domicile (art. 69 al. 2 RAI ; ch. 8131 CIIAI).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w:t>
      </w:r>
    </w:p>
    <w:p>
      <w:r>
        <w:t>A/2258/2022 - 16/20 -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4.12.2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w:t>
      </w:r>
    </w:p>
    <w:p>
      <w:r>
        <w:t>En l’espèce, la recourante a déposé une demande d'allocation pour impotent en raison de ses douleurs aux mains, au dos et au pli inguinal. Le rapport d’enquête du 19 mai 2022, fondé sur une visite à domicile du 1er mars 2022, mentionne les atteintes à la santé de la recourante, l'enquête réalisée lors de la précédente demande, les indications de Monsieur B______, les rapports médicaux des différents médecins de la recourante, ainsi que les remarques de celle-ci pendant l'enquête du 1er mars 2022. Le rapport présente une motivation détaillée et convaincante de chaque acte ordinaire de la vie. Il répond ainsi aux réquisits jurisprudentiels précités pour qu’il lui soit reconnu une pleine valeur probante. La recourante n’a pas spécifiquement contesté la motivation du rapport d’enquête. Elle a d’ailleurs indiqué, lors de l'audience de comparution des parties du 26 septembre 2022, ne pas en avoir totalement pris connaissance. La recourante a cependant reproché à l'enquêtrice d'avoir noté, dans le rapport d'enquête, l'inverse de ce qu'elle lui exposait. Elle a également critiqué le déroulement de l'entretien téléphonique avec Monsieur B______. Les critiques de la recourante sont très générales. Elles ne sont pas justifiées par un exemple concret et ne permettent</w:t>
      </w:r>
    </w:p>
    <w:p>
      <w:r>
        <w:t>A/2258/2022 - 17/20 - ainsi pas d'établir un doute au sujet de l'objectivité de l'enquêtrice et de ses observations. L'aide dispensée par Madame F______, en remplacement de Monsieur B______, parti fin juin 2022, n'est pas susceptible d'apporter des modifications quant aux constatations du rapport d'enquête. Le soutien apporté reste essentiellement le même que celui fourni par Monsieur B______. Par ailleurs, Madame F______ a pu être entendue à ce sujet lors de l'audience du 26 septembre 2022 devant la chambre de céans.</w:t>
      </w:r>
    </w:p>
    <w:p>
      <w:r>
        <w:rPr>
          <w:b/>
        </w:rPr>
        <w:t>E. 5.2</w:t>
      </w:r>
    </w:p>
    <w:p>
      <w:r>
        <w:t>Le rapport d’enquête a constaté que l'assurée présentait des difficultés à effectuer la plupart des actes ordinaires la vie, mais qu'elle restait néanmoins autonome et ne nécessitait pas d'aide régulière ni importante. La recourante a soutenu quant à elle avoir besoin d’une aide régulière et importante dans tous les actes ordinaires de la vie. Il convient donc d’examiner l'importance de l'aide pour les différents actes ordinaires de la vie mentionnés par la recourante.</w:t>
      </w:r>
    </w:p>
    <w:p>
      <w:r>
        <w:rPr>
          <w:b/>
        </w:rPr>
        <w:t>E. 5.2.1</w:t>
      </w:r>
    </w:p>
    <w:p>
      <w:r>
        <w:t>Tout d'abord s'agissant de l’acte « se vêtir / se dévêtir », selon le rapport d’enquête la recourante parvenait à mettre seule ses sous-vêtements et ses pulls amples. Elle avait en revanche de la peine à enfiler des jeans et ne parvenait pas à saisir ses vêtements rangés en hauteur. Monsieur B______ n'avait pas clairement expliqué la fréquence de l'aide qu'il dispensait à la recourante. Par ailleurs, il ressortait des rapports médicaux que le Dr E______ avait considéré que cet acte pouvait être réalisé sans problème par la recourante et que le Dr D______ avait précisé que la recourante avait seulement certaines difficultés pour accomplir cet acte. Ainsi, on ne saurait retenir que la difficulté qu'éprouve la recourante à enfiler des vêtements serrés ou à prendre des habits en hauteur nécessiterait une aide importante et régulière pour se vêtir et se dévêtir. Enfin, la déclaration de Madame F______ selon laquelle elle aide la recourante à s’habiller et se déshabiller ne permet pas, à elle seule, de considérer qu’une telle aide est importante et régulière.</w:t>
      </w:r>
    </w:p>
    <w:p>
      <w:r>
        <w:rPr>
          <w:b/>
        </w:rPr>
        <w:t>E. 5.2.2</w:t>
      </w:r>
    </w:p>
    <w:p>
      <w:r>
        <w:t>D'après le rapport d'enquête, la recourante était autonome pour l'acte de « se lever / s'asseoir / se coucher ». Ni les rapports médicaux des médecins traitants de l'assurée, ni les éléments ressortant de la comparution personnelle du 26 septembre 2022, ne mettent en doute cette conclusion, de sorte qu’aucune aide ne peut être admise pour cet acte, étant relevé que le fait, comme la recourante l’a expliqué, d’avoir certains matins besoin d’aide pour se lever est insuffisant pour admettre un besoin d’aide, en particulier compte tenu du fait qu’elle ne possède pas de moyens auxiliaires adaptés qui lui permettraient d’être totalement autonome pour se lever du lit.</w:t>
      </w:r>
    </w:p>
    <w:p>
      <w:r>
        <w:rPr>
          <w:b/>
        </w:rPr>
        <w:t>E. 5.2.3</w:t>
      </w:r>
    </w:p>
    <w:p>
      <w:r>
        <w:t>S'agissant de l'acte de « manger », la recourante a précisé avoir besoin d'aide pour couper des aliments durs ainsi que pour ouvrir et fermer des bocaux. Il convient cependant de noter que, conformément à la jurisprudence précitée, les</w:t>
      </w:r>
    </w:p>
    <w:p>
      <w:r>
        <w:t>A/2258/2022 - 18/20 - aliments durs ne sont pas consommés tous les jours de sorte qu'une aide dans ce domaine n’est considérée comme ni régulière ni importante. En outre, le Dr E______ a également indiqué, dans son rapport du 23 juillet 2021, que la recourante n'avait pas de limitation fonctionnelle pour l'acte de « manger ». Aucune aide ne peut être retenue pour cet acte.</w:t>
      </w:r>
    </w:p>
    <w:p>
      <w:r>
        <w:rPr>
          <w:b/>
        </w:rPr>
        <w:t>E. 5.2.4</w:t>
      </w:r>
    </w:p>
    <w:p>
      <w:r>
        <w:t>Concernant l’acte de « faire sa toilette », lors de son audition du 26 septembre 2022, Madame F______ a indiqué qu'il arrivait parfois à la recourante de trembler et que, sans son aide, elle risquait de tomber. Madame F______ a cependant également souligné qu'elle avait suggéré à la recourante l'installation de poignées dans la douche. La recourante n'a ainsi pas précisé en quoi, avec des moyens auxiliaires adéquats, elle ne parviendrait pas à faire sa toilette seule. Au surplus, le Dr E______ ainsi que le Dr D______ ont mentionné que la recourante ne rencontrait pas de limitations fonctionnelles dans l'accomplissement de sa toilette, de sorte qu’une aide pour cet acte ne peut être admise.</w:t>
      </w:r>
    </w:p>
    <w:p>
      <w:r>
        <w:rPr>
          <w:b/>
        </w:rPr>
        <w:t>E. 5.2.5</w:t>
      </w:r>
    </w:p>
    <w:p>
      <w:r>
        <w:t>Concernant l'acte d'« aller aux toilettes », la recourante, selon le rapport d’enquête, était autonome la journée pour se rendre seule aux toilettes et ne nécessitait, la nuit, que d’une aide indirecte et non régulière, due à sa peur de chuter. Lors de la comparution personnelle du 26 septembre 2021, la recourante a précisé qu'elle avait peur de tomber en se rendant aux toilettes. Il apparait que la recourante est autonome pour aller aux toilettes et que la peur de chuter la nuit ne nécessite pas une aide directe, régulière et importante pour cet acte.</w:t>
      </w:r>
    </w:p>
    <w:p>
      <w:r>
        <w:rPr>
          <w:b/>
        </w:rPr>
        <w:t>E. 5.2.6</w:t>
      </w:r>
    </w:p>
    <w:p>
      <w:r>
        <w:t>Pour l'acte ordinaire de se déplacer à l’extérieur, le rapport d’enquête indique que la recourante utilise parfois sa voiture pour de petits trajets. Lors de sa comparution personnelle du 26 septembre 2022, la recourante a indiqué ne plus avoir de véhicule. Il n’est cependant pas établi que la recourante ne peut se déplacer autrement qu’en voiture. Par ailleurs, selon la jurisprudence précitée, des actes peuvent être rendus plus difficiles par l'infirmité mais cela ne suffit pas à en déduire l'existence d'une impotence. En l’occurrence, on ne peut déduire des déclarations de la recourante et du Dr E______ que les difficultés de la recourante pour marcher sur de longues distances impliqueraient la nécessité d’une aide importante et régulière pour se déplacer à l’extérieur.</w:t>
      </w:r>
    </w:p>
    <w:p>
      <w:r>
        <w:rPr>
          <w:b/>
        </w:rPr>
        <w:t>E. 5.3</w:t>
      </w:r>
    </w:p>
    <w:p>
      <w:r>
        <w:t>Au vu de ce qui précède, la recourante ne nécessite aucune aide d'autrui de façon régulière et importante pour accomplir les actes ordinaires de la vie, même si, comme l’a relevé le rapport d’enquête, elle présente des difficultés à effectuer la plupart des actes ordinaires de la vie. Conformément au devoir de l'assuré d'entreprendre tout ce qu’on peut raisonnablement attendre de lui pour atténuer le mieux possible les conséquences de son invalidité, c’est à juste titre que le rapport d’enquête a retenu que la recourante peut avoir recours à des moyens auxiliaires, tels qu'un lit électrique, une barre d'appui, un ouvre-couvercle à vis, un ouvre-bouteille, un ouvre-boite, un décapsuleur multifonctionnel, un ouvre bocal antidérapant, une planche de bain,</w:t>
      </w:r>
    </w:p>
    <w:p>
      <w:r>
        <w:t>A/2258/2022 - 19/20 - une brosse à long-manche pour le dos ou un lave orteils et qu’elle peut également privilégier les vêtements faciles à enfiler, sans boutons, recourir à des enfiles-bas et des chausse-pieds à long manche.</w:t>
      </w:r>
    </w:p>
    <w:p>
      <w:r>
        <w:rPr>
          <w:b/>
        </w:rPr>
        <w:t>E. 5.4</w:t>
      </w:r>
    </w:p>
    <w:p>
      <w:r>
        <w:t>Quant au besoin de surveillance personnelle, ni l'enquête administrative ni les avis des médecins traitants ne permettent de fonder la nécessité d'une surveillance par un tiers. L'aide apportée par Monsieur B______ était seulement occasionnelle et l’assurée restait seule toute la journée. Il en va de même de l'aide dispensée par Madame F______. Il s'agit principalement d'une présence rassurante pour l'assurée. Force est de constater qu'une tierce personne ne doit pas nécessairement être présente toute la journée auprès de la recourante, de sorte que ce besoin ne saurait être admis.</w:t>
      </w:r>
    </w:p>
    <w:p>
      <w:r>
        <w:rPr>
          <w:b/>
        </w:rPr>
        <w:t>E. 5.5</w:t>
      </w:r>
    </w:p>
    <w:p>
      <w:r>
        <w:t>Enfin, la recourante ayant atteint l'âge de la retraite AVS, elle ne peut prétendre à une l'allocation pour impotent de l'AVS fondée exclusivement sur un besoin d'accompagnement.</w:t>
      </w:r>
    </w:p>
    <w:p>
      <w:r>
        <w:rPr>
          <w:b/>
        </w:rPr>
        <w:t>E. 5.6</w:t>
      </w:r>
    </w:p>
    <w:p>
      <w:r>
        <w:t>Au vu de ce qui précède, la recourante ne remplit pas les conditions pour avoir droit à une allocation pour impotent.</w:t>
      </w:r>
    </w:p>
    <w:p>
      <w:r>
        <w:rPr>
          <w:b/>
        </w:rPr>
        <w:t>E. 6</w:t>
      </w:r>
    </w:p>
    <w:p>
      <w:r>
        <w:t>Partant, le recours ne peut qu'être rejeté. La procédure est gratuite (art. 61 let. fbis a contrario LPGA).</w:t>
      </w:r>
    </w:p>
    <w:p>
      <w:r>
        <w:t>A/2258/2022 - 20/20 -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