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ATAS/971/2005 vom 10. November 2005</w:t>
      </w:r>
    </w:p>
    <w:p>
      <w:r>
        <w:t>GE Cour de justice, 2005-11-10, DE</w:t>
      </w:r>
    </w:p>
    <w:p>
      <w:r>
        <w:rPr>
          <w:b/>
        </w:rPr>
        <w:t xml:space="preserve">Quelle: </w:t>
      </w:r>
      <w:r>
        <w:t>https://mcp.opencaselaw.ch/entscheid/ge_gerichte_ATAS_971_2005</w:t>
      </w:r>
    </w:p>
    <w:p>
      <w:r>
        <w:t>FR: GE_GERICHTE ATAS/971/2005 du 10 novembre 2005</w:t>
      </w:r>
    </w:p>
    <w:p>
      <w:r>
        <w:t>IT: GE_GERICHTE ATAS/971/2005 del 10 novembre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$%&amp;'($%))' $*+&amp;$%))( !! , !-, ,! . / 0 # &amp;) 1 / %))(</w:t>
      </w:r>
    </w:p>
    <w:p>
      <w:r>
        <w:t>!!!!!!!!!!" #</w:t>
      </w:r>
    </w:p>
    <w:p>
      <w:r>
        <w:t>#</w:t>
      </w:r>
    </w:p>
    <w:p>
      <w:r>
        <w:t>$$ $"%%&amp;"'()* + #,-</w:t>
      </w:r>
    </w:p>
    <w:p>
      <w:r>
        <w:t>.)'/&amp;.)**/ 0).10 2 '2 !!!!!!!!!!#-34% $$ $",,5 % 3 ,# 60347 8 3 90,% 5:# #,,#2,##%3,9-;# *2?*)**&gt;2-#- @A- &amp;2?*9-;#2 )2 )*B#)**&gt;"@,-%##%9%C- 2 &gt;3#,5)**&gt;"A3D-3,:-#DD %-; %9 # @, 3;# E# @@#- D D 9 5:# % ;# -#- -- # 2 /2 '? 3#,5 )**&gt;" 9- @,- D9 C## - 5:# % ; @@# &gt;' %-,5 )**&gt;2 $9:# % @, '*/"%D-D##F9-##-#,#G2 &amp;2 -#D % )&gt; #5 )**&gt;" A3D- D -# % ## 3# #; D 9 3-## ;# &gt;'%-,5)**&gt;#####%9%-;-3,% %%%9%,%%%-,%"#####% ,, % %, @,# %-3# % ## " # A,3# " 9- @,- D9 %,# %,- $2 3 #, #### %9 %-;-3,3:,%2 12 )? ;,5 )**&gt;" 9 @,- D9 -## 3 35 %9:#-#%##5%%,#,3##% @# D 0 9-,# 3 %9 ,% 3 %-3#,# @-%- % 9#-2 9 %4 ;#- ; @ "-##%9#3% %-,C-34%#:2</w:t>
      </w:r>
    </w:p>
    <w:p>
      <w:r>
        <w:t>.)'/&amp;.)**/ 0&gt;.10 (2 %)@-;)**/":- 2 &gt;I)**/"%-3%9####%9@@#% 33#"%#-%)H,)**/",##%-3# I)**/"%4@,--#% 5:#;@@#&gt;',)**/"# # D9;#D##-$))%-,5)**&gt;%-I '%-,5)**&gt;2 '12 '&gt;B#)**/"-A3D-D9-##3352 '?2 )*B#)**/"9-,@#-;@%-%2 '(2 '3#,5)**/"%-%-@,@A#%#% -#%95:#%&gt;',)**/2 )*2 H3#,5)**/"9-@,-33# '%-,5)**&gt;# :;%D- 24:3LE#;%3# 3 L ; A- %9#;#- #;2 ##D9#3D$ #%- H/21&amp;2 )&gt;2 ;#- %#4-:A3,###%5-%95:#%92 %,D9%5#" $"%D- ' %-,5 )**&gt; % 9###%9-3%$ 2 ;C"D5##3 D ## 3 ;%# -:,# % -3 -:#;2 A3DE#-39####%9@@#%33## 3;-9;#%9;J####%9 3;D99#3, %-,5 )**/" # A3D- #,,# D9 %-#3 "5#%",3-%&amp;I:" %#3-%##;03-%#"&amp;33-##'HI:6#2'#2 #&amp;H82 $# *'*H8"%:;%3#-"'&gt;@-;" %3###:#3,###5#% % -: 2 #I#-#,3#%;#I%#,3-##"#;5 6@2#2H* 82 /2 #:3#3#%;#"D%---## %N3&gt;'%-,5)**&gt;"##%3L3,-,-3 N#,- 3 N 5:# % 3 , % I; 2' 30#033%95:#%93 %,%3##3%,-$"%#,D;# 3%%,$2</w:t>
      </w:r>
    </w:p>
    <w:p>
      <w:r>
        <w:t>$ 9#2 ' 2 ' % 9% 90,% % )1 I '((&amp; 6 8"3%,-$%#2)&gt; ' -I#9-#5,#%-#:6$</w:t>
      </w:r>
    </w:p>
    <w:p>
      <w:r>
        <w:t>8;5,#,6#2'2 )#2 82</w:t>
      </w:r>
    </w:p>
    <w:p>
      <w:r>
        <w:t>$##,,#A3#-%95:#%9DE#3D # 5:#,# -#,% ;#%%#%9 ##; D 9A# 3 % -:,## %-,## % 95:# % 9"%,M9I##,# %9%%)1I'((&amp;90 ,%6 83-;#D93%@ 2 #D3-%#:##2 /2 @, 3# % D9 3;# @, # 3-# E# % %- % &gt;* I %4 #@# 3 3 ,,%- %- 5 @-%- % " $CPQC@D H" H**/</w:t>
      </w:r>
    </w:p>
    <w:p>
      <w:r>
        <w:t>" # A,32 %- 3# E# 3:-2 ,-, %#7 8 %D A#,#D%-#%-5##3%%- ##D-R 58 A3 3 D ,#@ #, 3; %,% ## # %-R 8 3# :# % 3-##2 $ ,-, ## 3 # --,# -,-- ## 8 58 # 8 0%" 5@-%-%33#,#4D9 %;%-;52,-,%,#,L % 3;" D # I#" D %- ##D- # 9;33 % D-#-A3-%-#6#2'&gt;)"'*H#'*?82</w:t>
      </w:r>
    </w:p>
    <w:p>
      <w:r>
        <w:t>:@@4</w:t>
      </w:r>
    </w:p>
    <w:p>
      <w:r>
        <w:t>==</w:t>
      </w:r>
    </w:p>
    <w:p>
      <w:r>
        <w:t>-%#7</w:t>
      </w:r>
    </w:p>
    <w:p>
      <w:r>
        <w:t>S$ S</w:t>
      </w:r>
    </w:p>
    <w:p>
      <w:r>
        <w:t>3@,%3-#E###@-A3#D9&lt;9@@@-%- %#-35D3:@@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