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ATAS/971/2004 vom 25. November 2004</w:t>
      </w:r>
    </w:p>
    <w:p>
      <w:r>
        <w:t>GE Cour de justice, 2004-11-25, DE</w:t>
      </w:r>
    </w:p>
    <w:p>
      <w:r>
        <w:rPr>
          <w:b/>
        </w:rPr>
        <w:t xml:space="preserve">Quelle: </w:t>
      </w:r>
      <w:r>
        <w:t>https://mcp.opencaselaw.ch/entscheid/ge_gerichte_ATAS_971_2004</w:t>
      </w:r>
    </w:p>
    <w:p>
      <w:r>
        <w:t>FR: GE_GERICHTE ATAS/971/2004 du 25 novembre 2004</w:t>
      </w:r>
    </w:p>
    <w:p>
      <w:r>
        <w:t>IT: GE_GERICHTE ATAS/971/2004 del 25 novembre 2004</w:t>
      </w:r>
    </w:p>
    <w:p>
      <w:pPr>
        <w:pStyle w:val="Heading2"/>
      </w:pPr>
      <w:r>
        <w:t>Volltext</w:t>
      </w:r>
    </w:p>
    <w:p>
      <w:r>
        <w:t>!"#$%!&amp;''( !)*"!&amp;''+ ,,- ,. . . ,. &amp;# /0 &amp;''+ (1 2</w:t>
      </w:r>
    </w:p>
    <w:p>
      <w:r>
        <w:t>34444444444 ! ""# !$ $%&amp;'!$''</w:t>
      </w:r>
    </w:p>
    <w:p>
      <w:r>
        <w:t>!</w:t>
      </w:r>
    </w:p>
    <w:p>
      <w:r>
        <w:t>! 33 . . 5,.6.7 $ ()*+,++-.+/ '!'&amp;</w:t>
      </w:r>
    </w:p>
    <w:p>
      <w:r>
        <w:t>0,1+20</w:t>
      </w:r>
    </w:p>
    <w:p>
      <w:r>
        <w:t>1+3451,22/ . 3</w:t>
      </w:r>
    </w:p>
    <w:p>
      <w:r>
        <w:t>+6 "$78888888888&amp;!&amp;'&amp; ! !$! .'.9% '.&amp; !::'$$+ !9 +)54/+!9 +))56+/,, +))5 &amp;!&amp;$#''!&amp;!!$! .' 6 '! $ !; 32 '? !'$! .'.&gt;&gt;! /+ !9 +))56 ! $ !! !! % # &amp; &amp;!&amp; ''&amp; '! $&amp;! $ &amp; ' :'&amp; :'% ; ! $&amp; !!6 &gt;' $ ' !! $ : : &gt;'! . ' &amp;!&amp; '9&amp; &amp; $ #9'@!'$! .' .&gt;&gt;!'&amp;$'!6 /6 /+ !9 +))5 ,, &gt;&amp;. ' +))) 9&amp;&amp;&gt;''&amp; $ !!' $ A 0:B@6 C6 ,, &gt;&amp;. ' +))) &amp;!&amp; .'!' $# ' $#&amp;'' %' $'! $'@!' $ ! &amp; &amp;9 6 ' ,, +))) 9&amp;&amp;&gt;''&amp; $ !!'$""6 36 D'! ; &amp;!! $&amp; '&gt; &amp;!' # &amp; &gt;&amp; !! &amp; !' =%# !9 ,2226 46 $&amp;''$+3!9 ,222A&gt;&gt;'!$A 0'.'$'!&amp;E'0 - A F ! (&amp; ; # &amp; ! !'- $A'.'$'!&amp; . &gt;&gt;! + &gt;&amp;. ' ,2226 !! $&amp;'' # &gt;'! #9=! $# ! %' #! '!&amp;$:$&amp;'$&amp;6 *6 #'! &amp;$'' $ '4$&amp;9 ,22,# &amp; &amp;!&amp; $$ G$$ &amp;.'' '! ; $ &gt;'! .? ! $ . .H6 ''!'!#! '$# !!'- .&gt;&gt;!+ ='!+))) 9'$'' ! + .9 +))) &amp;@! % ''!&amp; $ ! .' $ 9.'!$&amp;9!&amp;! $,='!+))5$!$''!6 56 ' $+)$&amp;9 ,22,# &amp;$;# &amp;%$&amp;''$ +3!9 ,222&amp;!'!$&amp; '! &amp;&gt; !%#'#&amp;!'!!$ &amp;?' 6 )6 ! $ +4 =.' ,22/ # &amp; '! =!&amp; ! ! &amp; '!6</w:t>
      </w:r>
    </w:p>
    <w:p>
      <w:r>
        <w:t>! &amp;9! ; #!' $</w:t>
      </w:r>
    </w:p>
    <w:p>
      <w:r>
        <w:t>$&amp;'' $ # $ +)$&amp;9 ,22, ''! ; #!' $</w:t>
      </w:r>
    </w:p>
    <w:p>
      <w:r>
        <w:t>$&amp;'' $ +3!9 ,222!!%#&gt;'?$&amp;9!$$ '!; !+ &gt;&amp;. '</w:t>
      </w:r>
    </w:p>
    <w:p>
      <w:r>
        <w:t>0/1+20</w:t>
      </w:r>
    </w:p>
    <w:p>
      <w:r>
        <w:t>1+3451,22/ ,2226 ''! #! ' $# ! $A'.'$'!&amp; !'- ; !' $ + ='!+))) 9'$'' ! $ + .9 +)))6 $$ % '! $&amp;&amp;:&amp;!? !'&amp;$' !! &gt;&gt;!$! '@ .! '!&amp;$! .' $#&amp;+))56 ! $'! ; #' $ $' !'&gt;'! $ 8888888888 @ %' !'&gt;' %#' !! - 99%#'!$&amp;=; &amp;!&amp; !$ ! +))5$!;%9' ' '6&amp;$' ?'% ' %#! '$! $ '$! I !&amp;'@&amp;.!'$'+)))I%$'@!'#J! &amp; %#&amp;! $6 !-@%9'%#(!9&amp;&amp;&gt;''&amp;$ !!'$A 0 :B@=%#; '&amp;'!'%$&gt;&amp;. ' +)))#&amp;!'! &amp;'!&amp;! ! ' $&amp;=; '9 $ ! .' ; !' $ , ='! +))56</w:t>
      </w:r>
    </w:p>
    <w:p>
      <w:r>
        <w:t>!'!% $!&amp;!'!$&amp;=;&gt; !!$''&amp;I$32 !! &amp;6 &gt;'!.' %# # $ ! $ $''!' @ '. $ '!&amp; $ ! .'!%#$''!$($ . !!!$$&amp;! =%#;#$'$#%J!$5.9 ,22, $% ' '$!&amp;'@@$'-@$! .'6 $&amp;&gt;''!'. !!%'!&amp;$! .'&amp;!'!$&amp;=;$''&amp;$'- !9 $'+ ='!+))4'!!!;+22 ! '&gt;! A!0;0$' '''9 . $''!' &amp;@ . = ' $ 9' &amp;!9' &amp;$! $# .'' &gt; ! ' &gt;'!$#&amp;!!$&gt;'!6'@%# &amp;#'$ '! ; . $&amp;'' ' J ' ; % #! '!&amp; -$ ; . ?!!'!%$&amp;'' !! &gt;$#! !'- $$$ '$&amp; !'!!!%9$.!! '!&amp;=$''' 6 &gt;'!.' %$&amp;''$! &amp;?!$$&amp; &amp;!$&amp;&gt;! '&gt;!!%#'&amp;!'!$- &gt;'!!$ '!$ &gt; $#! !'- 6 ++6 ' $5',22/ !#!' @&amp;$# @!% '!$K $ !!B!$#'?!'!$$$&amp;''6 &gt;'! .' %$&amp;!&amp; ' !'$&amp;!!$!&amp;#!'&gt;!&amp; '- &gt;';'% ''@L .&gt;&amp;. ' +)))!%# .'!$ $ ! 0J$$&amp;!&amp; ' !'$'!&amp;$ ! .'6($ .' !!!$ . % !$#'.'$'!&amp; '! $K $ ' + ='! +))) ' ! &amp;!&amp; %</w:t>
      </w:r>
    </w:p>
    <w:p>
      <w:r>
        <w:t>0C1+20</w:t>
      </w:r>
    </w:p>
    <w:p>
      <w:r>
        <w:t>1+3451,22/ 5.9 ,22, $#$'%''$.! '9$''! !'&gt; '! ; #'! $!' $# $$ !$! ; #9!!' $# ! '.'$'!&amp; ,-'' $'$ &amp;.($'( 6 ' $&amp;&amp; $$ &amp;.'' ' $# ' - $&amp;. ! $ ( $ .6 &gt;'! .' %#' #@'! $# $$ '$&amp; !' ' &amp;.'' '! ; $&amp;. ! $ &gt;'! ! $ . .?6 +,6 ' $,/. ',22/# &amp;$&amp;&amp; 9''$ &amp;!! .$$$ &amp;.'' -$A&gt;&gt;'! 6!!$$ !!!&gt;'&gt;$&amp; # !63/6+ 6 +/6 ' $ 5 ' ,22/ # &amp; &amp;!' $ !! $$ ! '! '!' .! % $''!' '.%&amp; # !'! '.!' !&amp; ' ! &gt;''! % '' %' $&amp;@@'!$= ' $$ '9&gt;&amp;$&amp; $ !'- $ &amp;.'' &amp;$ 6 ' # . !$#&gt;&gt;!$&amp;.!'&gt;$ ! ' !! . $$ ; '' ! $ 9=!$&amp;!6 +C6 ' $,/',22/# .&gt;'!'&amp;%$'!' !!!$#! !'- $$$ &amp;.''!1$ '$&amp; !' #&amp;!'! ' # ! ; #' .9''!&amp; $ 9'$'' ! ; =!6 -. % $&amp;'' $ ! &amp;!&amp; $ !9 ,222'! -$$? -''!!% &amp;%! # &amp; '! &amp;.' $ &gt;'! &amp;@&amp; $ $$ !B! &gt;'! . $ #!!!' .6 -. %#; ! $ !&amp;'@@ '' # &amp; '$'%&amp; ; !' $ -@ %# &gt;&gt; '! $# ! .!%#+)))$&amp;=;?0'!&gt;' :!! $' ! 9' $ $!6 -.&gt;'%9'$ $! &amp;@&amp; -@ $ # &amp;#!%!'&gt;'9 !%# #! &amp;$'!!!!&amp;6"J'#$!!'!% $!.'!$&amp;=;$''&amp; .! ''! ' # $ ' % # &amp; # 9' !$@' '$!!'!;!&amp;6 +36 ' $ +4 =' ,22/ # &amp; &amp;$ % #!!'! &amp;!&amp; !!!&amp; &amp;$'!'$ +))5!%$''!'$ $!&amp;!&amp; %'&gt;'&amp; $#' !! 9 $ "' 88888888886</w:t>
      </w:r>
    </w:p>
    <w:p>
      <w:r>
        <w:t>' !!&amp;# @!%# '!9'$ !$ @' .! % #! 9' $ $! '@'&gt;'!'. %' .%&amp; ''! 9' % !'&gt;'! $ ! .' $&amp;'. &amp; 9% !' ';$ 9-$!&amp;6</w:t>
      </w:r>
    </w:p>
    <w:p>
      <w:r>
        <w:t>031+20</w:t>
      </w:r>
    </w:p>
    <w:p>
      <w:r>
        <w:t>1+3451,22/ +46 ++='!,22/# .&amp;% 8888888888.'!' ! &gt;'?&amp;$&amp;9!$#''!&amp;$! .',,&gt;&amp;. ' +)))!%!&amp;'@@$ -@$! .'$# &amp; '!'&gt;' # &amp;'!'$#&amp;$'6 ! 8888888888 J #' #! &amp; %! ; # '!' $ ! '# &amp;'&amp;!$&amp;9!$#''!&amp;$! .'6 +*6 ' $ +3 !9 ,22/ ! &gt;'! .' % #' !!$''!'$'!&amp;$! .'#.'!&amp;!&amp;! .&amp; -@'&amp;@! &amp; ' :'&amp; :'%6 &amp;@! &amp;$#!$ ;!&amp;@ $ 8888888888&amp;''!6</w:t>
      </w:r>
    </w:p>
    <w:p>
      <w:r>
        <w:t>. , +6 '@.' # @'!'=$''' EF&amp;!&amp;$'&gt;'&amp;!'!'!&amp;$- + K!,22/ '9!$ 'E DF&amp;$ '%=@ $! &amp;'$! ! .'0 &amp;'$! '% &amp;! ! 'M =@ E !6+!6 !34F6 D'!;#!'$#&amp;!'$'M=@ '9&gt;&amp;$&amp; E7F,*=.' ,22CE 7+/2+24F $'@.'$!&amp; +/&gt;&amp;. ' $''!'! '!' @!E !6+4,F !!! D $ '&amp;@ ; ! ' =@ !'!' $ #!!! $ #&amp;!' $ .?=@ 6 D!!! $ $ '! 9' 7 $ J! $ + ='!,22C&gt;' &amp;%!!$''!'! '!' !'!'!!' !'!&amp;!'!$ N!&gt; $ '!&gt;&amp;$&amp; E 7+/2,,4F6 ,6 &gt; &amp;! ; # !6 / 6 / $ $''!'! '!' '! $'! .!#! &amp;.'@ $'!$!$.!''!$ !'- $# 0'.'$'!&amp; ! &amp;!&amp; ! ' $#&gt;&gt;' '9 !$ '!!!'!'% !!!' !'- $# D0 E&gt;6 !634F6 /6 ' &gt;&amp;$&amp; !' @&amp;&amp; $ $ '! $ ' $ 4!9 ,222E F !! &amp; .'@ + =.' ,22/ ! N! $'&gt;'!' $ 9 $''!'&amp;@ $ $' $ '6 D !&amp; ' '! $ .' % $ '! A'% $'! J! ! :&amp;;'- $ ''% -@'9! .'@ ! O &gt;'! = '$'%! $&amp;! '! ! $'! E 7+,*C4*'$6++,4+/4'$6C9! &amp;&gt;&amp; F6 .: %' &amp;$ ! ; $&amp;&gt;! $ -@ ! '!' ! '</w:t>
      </w:r>
    </w:p>
    <w:p>
      <w:r>
        <w:t>041+20</w:t>
      </w:r>
    </w:p>
    <w:p>
      <w:r>
        <w:t>1+3451,22/ .$ '!A'% &amp; .$-= $! &amp;.'@ E 7++* )/'$649++,/42'$6CP " +))5Q/*6/+4'$6/9F6 A! %' &amp;$ $!+ =.' ,22/'! $'! - !!$!$.!! '9!&amp;!!!'- $A ' ! &amp;@' . -@$ &amp;$ !$ ! $''!' $ &amp;$ ! $ $'&gt;&gt;&amp; ! ' &amp;' $'&gt;'&amp; 6</w:t>
      </w:r>
    </w:p>
    <w:p>
      <w:r>
        <w:t># $$$# &amp;$!$4$&amp;9 ,22,!&gt;'!! ($ .%#'.%!!&amp; ' 6- $''!'$ ! '9%!&gt;$6 '%#''!&gt;! % !'- -@!= ' $'9=%# 6 C6 ' ' ' .'! $ : %!' $ .9''!&amp; $ '$! #! '!&amp;'!'&amp;6('$!! %# #!&gt;&gt;!'.!! &amp;!'- $$$# &amp;P'# &amp;$&amp; ;. $#'! !'!#!9 &amp;;!! %$&amp;''$ +3!9 ,222&amp;!'!! &amp;&gt; 6 36 FD# !6C+6+ E$! .'@ =%#/+$&amp;9 ,22+ '9 #-F ' #'.'$'!&amp; $# 9&amp;&amp;&gt;''' $ ! $'&gt;' $ '- ; '&gt; $ '! ; ! 0' ! #.' @!&amp; &amp;$'! '&amp;6 ! :@! ' !! $ ' ! ; '&gt; $@ &amp; $#'.'$'!&amp; $ $ '! ; ! ! $ ' ; &amp;.''$0'6 9FD'$'!' &amp;.;# !6C+ &gt;!$&amp;&gt;!0%'#!!!&amp; #- 0 $&amp;'' ! J! &amp;.!! $'&gt;'&amp; $# - -@ '9 ; '$&amp; !' $ $&amp;'' $''! !'. &amp; &gt; 6 &gt; &amp;!; -@#$''! !'!!!! .' $#&gt;&gt;' $&amp;''(!%'&gt; $:=@&amp;! %! '!&amp;=$''' #! &amp;#@!&amp; ';$'!'%#'!$! &amp; ! % !'&gt;'!' .J! ' ! !9 E 7 +,3 /4) '$6,! &amp;&gt;&amp; '!&amp;F6 F ! . ' %# '' #$''! !' #! ! $ '$&amp; $&amp;''%' '!$'!'!'&amp;P'! &gt;!&amp; ! ' # &amp; ' =@ .! #( ! '$ E 7 +2) +,2 '$6,. &amp;&gt;&amp; P+)536//,6!642'$6/F6# &amp;$'! $&amp;&gt;$ $ '!%' $&amp;'' ''!'. '' .' $ E 7++)C*)'$6+91P" R 0 D '$!@. !6C$. &gt;@&gt;S $DM'. ': @ :!D+++T+)),UCC/ ! 6F6 =@ #(! '9''!&amp; $ ! '$ #$''! !' ; &amp;?' $&amp;'''&gt;!!'?!'#!:9''!&amp;</w:t>
      </w:r>
    </w:p>
    <w:p>
      <w:r>
        <w:t>0*1+20</w:t>
      </w:r>
    </w:p>
    <w:p>
      <w:r>
        <w:t>1+3451,22/ #9$#$''!''$';'' $'!&amp;$#! &amp;? &amp;!!!!&gt;' &amp; .&amp;O#$''! !' -$ '!; '$&amp; !' $!! $ '!- 9'! ' E 7 $ /+ +))3 76P 7++*+,'$6,P++)6+5C'$6/9!6+54'$6CF6 $F $! '' % #! '!&amp; $''! !'. ! J! ! '!;! !'- $$$ &amp;?N!?!'V %$$$ &amp;?'.%$ &amp;.'' &amp;$ 6' #?'% &gt;'! % ' #! '!&amp; $''! !'. $ '9 &gt;&amp;$&amp; ! ! '! ; .' $&amp;'' ' &gt; !' ' #! '!&amp; $''! !'.'&gt;&amp; ' J9'@!'6 ''#! '!&amp;$''! !'.! ! '!$'' $#$$$ &amp;?'$$ #' $ &gt;'!($ ..?!!'9$$'!; &amp;'!' = '$'%$'&gt;&gt;&amp; !%#'''!.!$&amp;''$!'#.'! &gt;!&amp;!'&gt;&gt;&gt;'!$ &amp;.' E 7+,*C4)'$6,! &amp;&gt;&amp; '!&amp;P' .$$$ !!' ! ! .' !!!$'&gt;'!'$$&amp;''&gt; 'VD 7C*1,22/ 6/)/ ! J! '!&amp;P 6D '!&amp; $ $ '! $''! !'&gt; :W! +)5C6)C*!6Q &amp;'$$ '!$''! !'&gt;W+))+6/*/6:6 +**2! !'' +*5+F6 F#!'$ %$$$ &amp;.''!'! ! ( = '$'!' ?! $'' 6 '9''!&amp; $ &amp;! ! $&amp;''(!%'&gt; $:=@&amp;$'!'@$( $'' 6 $$$ &amp;.''$'!J! $' '@&amp;! $&amp;''$''! !'. $ ! % &amp;!&amp; !' &amp;6! $&amp;''$ '- '!.'$ &amp;?!'96 ' $$$ &amp;.''#! .9%#;$! '!$'!'6 !'&gt; !'9 $#J! '.%&amp; .! $&amp;'' !!%&amp; .' $ ! '' .96&gt;'!.?#!0;0$' &gt;'! #&amp;!! $'!.!$&amp;''!!%&amp;'%#! $$$&amp;!&amp; J:&amp;&gt;!$#&amp;@ $ &amp;$ &amp;&amp;$!' !!#!0;0 $' $! ;'&gt; #'$!!!' !!! &amp;.''6 J'- $($ ..?0#!0;0$' !!;$ &gt;'!!&amp; ' ;$&amp;''!!%&amp;!#(!J! $''! &amp; '- '!0' !!0#!0;0$' $! ;'&gt; #'$!!!'0 !!!&amp;@! &amp;.''6 46 A ' ( !! $#9 $ ' $ !! % @ &amp; A'!'!&amp; $ $$ $&amp;&amp; # &amp; - $ #! '!&amp; '!'&amp; ' #@'! 9' $# $$$ '$&amp; !''%$&amp;''$!$'&gt;'!'!$$&amp; !$&amp;''$ '- '!6- &amp;.''!?6</w:t>
      </w:r>
    </w:p>
    <w:p>
      <w:r>
        <w:t>051+20</w:t>
      </w:r>
    </w:p>
    <w:p>
      <w:r>
        <w:t>1+3451,22/</w:t>
      </w:r>
    </w:p>
    <w:p>
      <w:r>
        <w:t># # #!! &amp;!'- $$$ !6 ! . ' %# !'- $ '$&amp; !' ! '9 # '' ($! '$ #$''! !'; $ $&amp;''6 ''%&amp;!&amp; &amp;$! ''#!?!'!'.'!$#?' ' #! $$ $#$#6- !J! $#9&amp; $&amp; &amp;' .9$ O'&gt;$ ?' %!'$.' ' #!;=!!'! %#! '!&amp;'!'&amp; &gt;&amp;$#! !'- 6 *6 ''%&amp;!&amp; &amp;#! '!&amp;'!'&amp;!J! ! '!$#! !'- $$ '$&amp; !'%'!'&gt;'.%&amp; &amp;$! ?$'!'$# &amp;.'' &amp;$ 6 $#! ! '&gt;!%&gt;'! ($ .'!.?! !'!6 #!# 6 !&gt;'!.' % $! '!&amp;!&amp;$''&amp;$-'$='! +))4 $&amp;=; ! %# # '! ' %# ! $ #$' $#%J! %' #! ! $.! '9 $''! !'&gt; 5 .9 ,22, $ ! % ! !&amp;'@&amp; ' -@ $ ! .'6 D $&amp;!&amp; ' !'$&amp;!!$!&amp; '!'&gt;!&amp; '- &gt;'; '% $ ''@L .&gt;&amp;. ' +)))!.'! $ ! 0J $ $&amp;!&amp; ' !' $ '!&amp; $ ! .' .! $#!$ -@#? ' ;=!6</w:t>
      </w:r>
    </w:p>
    <w:p>
      <w:r>
        <w:t>&gt;&gt;! # &amp; ' ' $ $&amp;!&amp; ' !' $ &amp;!! $ !&amp; &gt;&amp;. ' +)))''%# N!0J6 $&amp;&amp;$$ $ !!' $ # 0'.'$'!&amp; ! ' ' !'! ; !0; $#'.% $''!'$'!&amp;$! .'6# @!% # '! ' ' %# !$! !&amp;'@@ $ -@ &amp;'!;#?$#!!%# &amp;'.%' !!$''!'$ $!$# $ $32 &gt;''!!9$ &amp;!$ %## '! 9=!'.! # $ ! 0J6 '! ''.% &gt;'!$ &amp;$ $ '- '! .'$ ! $&amp;'' &amp;!$!.''&amp;6 $!! #?'!$# . . # .'$ '! ; ?'@ . &amp;'!' $ &gt;'! $$&amp;''%'#!$''96 !;= ' $'.%&amp; !E 7 9'&amp;+/122$ ,3!9 ,222F' !%# &amp;$#&gt;&gt;!'@ .!&amp;.! !!'!'9 &amp;$'$ ! &amp;! !'.!=@! #&amp;!!$!&amp;$!'!! &amp; ' '!&amp;$! .'6 ! ! $! !' @! #- $- % 8888888888 #' '$'% &gt;&gt;!'.! $ !'&gt;'! $ ! .' %</w:t>
      </w:r>
    </w:p>
    <w:p>
      <w:r>
        <w:t>0)1+20</w:t>
      </w:r>
    </w:p>
    <w:p>
      <w:r>
        <w:t>1+3451,22/ ! &amp;!'! !'! &amp;! 9' .! % $'@!' '! &gt; !&amp;#!' &amp;% $ &amp; ' '!&amp;$! .'$# &amp;6</w:t>
      </w:r>
    </w:p>
    <w:p>
      <w:r>
        <w:t>&amp;@ $?'$&amp; !'%' &amp;-$! $'!J! =!&amp;6 !; $$ $ &amp;.'' $&amp;&amp; # &amp; . ' ,22/ ' .'! ; # $ #?' 6</w:t>
      </w:r>
    </w:p>
    <w:p>
      <w:r>
        <w:t>0+21+20</w:t>
      </w:r>
    </w:p>
    <w:p>
      <w:r>
        <w:t>1+3451,22/ , 3 ,. . . ,.</w:t>
      </w:r>
    </w:p>
    <w:p>
      <w:r>
        <w:t>8/9/ : ;// / 5 !'$%A.!&gt; ! &amp;! J! $ $&amp;' $ /2 = $- !'&gt;'!' ' $&amp; $ &amp; '9&gt;&amp;$&amp; $ D:X'M :&gt;%'4422C</w:t>
      </w:r>
    </w:p>
    <w:p>
      <w:r>
        <w:t>! ' ?' 6 $&amp;' ! J! @&amp;6 &amp;' $'! V F '$'% ?!! %A $&amp;'' ! $&amp;' 9!' ' ! $ $&amp;''!!%&amp;P9F? %!'&gt;'!'.' $$ !! ! $&amp;''PF ! '@! $ &amp;!!6D'&amp;' !'!! '&amp;&amp;!&amp;&amp; &amp;!! F9F!F'0$ '9&gt;&amp;$&amp; $ ! !'- %A' $. $&amp; ' .96&amp;' $ !' ( $ . %' ! ='! '' % $&amp;'' !!%&amp; ! A. $ %&amp;!&amp;?&amp;$'&amp; !E !6+/,+24!+25F6</w:t>
      </w:r>
    </w:p>
    <w:p>
      <w:r>
        <w:t>@ &gt;&gt;'- V '77</w:t>
      </w:r>
    </w:p>
    <w:p>
      <w:r>
        <w:t>&amp;'$!V Q 'D Q</w:t>
      </w:r>
    </w:p>
    <w:p>
      <w:r>
        <w:t>&amp;! J!!'%&amp; !'&gt;'!'? !'''%A;A&gt;&gt;'&gt;&amp;$&amp; $ ' @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