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ATAS/970/2012 vom 16. August 2012</w:t>
      </w:r>
    </w:p>
    <w:p>
      <w:r>
        <w:t>GE Cour de justice, 2012-08-16, FR</w:t>
      </w:r>
    </w:p>
    <w:p>
      <w:r>
        <w:rPr>
          <w:b/>
        </w:rPr>
        <w:t xml:space="preserve">Quelle: </w:t>
      </w:r>
      <w:r>
        <w:t>https://mcp.opencaselaw.ch/entscheid/ge_gerichte_ATAS_970_2012</w:t>
      </w:r>
    </w:p>
    <w:p>
      <w:r>
        <w:t>FR: GE_GERICHTE ATAS/970/2012 du 16 août 2012</w:t>
      </w:r>
    </w:p>
    <w:p>
      <w:r>
        <w:t>IT: GE_GERICHTE ATAS/970/2012 del 16 agosto 2012</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 demandeur. Les dates pertinentes sont, d’une part, le 4 octobre 2002, date du mariage, d’autre part le 12 mai 2012, date à laquelle le jugement de divorce est devenu exécutoire.</w:t>
      </w:r>
    </w:p>
    <w:p>
      <w:r>
        <w:rPr>
          <w:b/>
        </w:rPr>
        <w:t>E. 4</w:t>
      </w:r>
    </w:p>
    <w:p>
      <w:r>
        <w:t>Selon les documents produits, la prestation acquise pendant le mariage par le demandeur s'élève à 119 fr. 70, les intérêts ayant déjà été calculés par l’institution de prévoyance défenderesse. Ainsi le demandeur doit à son ex-épouse le montant de 59 fr. 85 (119.70 : 2).</w:t>
      </w:r>
    </w:p>
    <w:p>
      <w:r>
        <w:rPr>
          <w:b/>
        </w:rPr>
        <w:t>E. 5</w:t>
      </w:r>
    </w:p>
    <w:p>
      <w:r>
        <w:t>Compte tenu de la modicité de cette somme, celle-ci sera versée à la demanderesse en espèces (art. 5 al. 1 let. c de la loi fédérale sur le libre passage dans la prévoyance professionnelle vieillesse, survivants et invalidité).</w:t>
      </w:r>
    </w:p>
    <w:p>
      <w:r>
        <w:t>A/1654/2012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A/1654/2012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