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ATAS/970/2009 vom 26. März 2009</w:t>
      </w:r>
    </w:p>
    <w:p>
      <w:r>
        <w:t>GE Cour de justice, 2009-03-26, FR</w:t>
      </w:r>
    </w:p>
    <w:p>
      <w:r>
        <w:rPr>
          <w:b/>
        </w:rPr>
        <w:t xml:space="preserve">Quelle: </w:t>
      </w:r>
      <w:r>
        <w:t>https://mcp.opencaselaw.ch/entscheid/ge_gerichte_ATAS_970_2009</w:t>
      </w:r>
    </w:p>
    <w:p>
      <w:r>
        <w:t>FR: GE_GERICHTE ATAS/970/2009 du 26 mars 2009</w:t>
      </w:r>
    </w:p>
    <w:p>
      <w:r>
        <w:t>IT: GE_GERICHTE ATAS/970/2009 del 26 marzo 2009</w:t>
      </w:r>
    </w:p>
    <w:p>
      <w:pPr>
        <w:pStyle w:val="Heading2"/>
      </w:pPr>
      <w:r>
        <w:t>Volltext</w:t>
      </w:r>
    </w:p>
    <w:p>
      <w:r>
        <w:t>Siégeant : Doris WANGELER, Présidente; Evelyne BOUCHAARA et Christine TARRIT-DESHUSSES, Juges assesseurs</w:t>
      </w:r>
    </w:p>
    <w:p>
      <w:r>
        <w:t>REPUBLIQUE ET</w:t>
      </w:r>
    </w:p>
    <w:p>
      <w:r>
        <w:t>CANTON DE GENEVE POUVOIR JUDICIAIRE</w:t>
      </w:r>
    </w:p>
    <w:p>
      <w:r>
        <w:t>A/1543/2009 ATAS/970/2009 ARRET DU TRIBUNAL CANTONAL DES ASSURANCES SOCIALES Chambre 1 du 29 juillet 2009</w:t>
      </w:r>
    </w:p>
    <w:p>
      <w:r>
        <w:t>En la cause</w:t>
      </w:r>
    </w:p>
    <w:p>
      <w:r>
        <w:t>Madame B__________, domiciliée à Chambésy, représentée par Madame C__________ de FORUM SANTE recourante</w:t>
      </w:r>
    </w:p>
    <w:p>
      <w:r>
        <w:t>contre</w:t>
      </w:r>
    </w:p>
    <w:p>
      <w:r>
        <w:t>OFFICE CANTONAL DE L'ASSURANCE-INVALIDITE, sis rue de Lyon 97, Genève intimé</w:t>
      </w:r>
    </w:p>
    <w:p>
      <w:r>
        <w:t>A/1543/2009 - 2/3 - Attendu en fait que par décision du 26 mars 2009, l'OFFICE CANTONAL DE L'ASSURANCE-INVALIDITE (ci-après OCAI) a informé Madame B__________, née en 1978, qu'une rente entière d'invalidité lui était accordée du 1er février 2006 au 31 août 2007 ; Que l'assurée, représentée par FORUM SANTE, a interjeté recours le 1er mai 2009 contre ladite décision ; Qu'invité à se déterminer, l'OCAI a, le 25 juin 2009, communiqué au Tribunal de céans copie de sa décision du même jour annulant et remplaçant celle du 26 mars 2009, considérant qu'il convenait de compléter l'instruction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 recourante a obtenu que soient adoptées ses conclusions ; Qu'en l'espèce, les dépens seront fixés à 500 fr.;</w:t>
      </w:r>
    </w:p>
    <w:p>
      <w:r>
        <w:t>A/1543/2009 - 3/3 - PAR CES MOTIFS, LE TRIBUNAL CANTONAL DES ASSURANCES SOCIALES : Statuant A la forme : 1. Déclare le recours recevable. Au fond : 2. Prend acte de la nouvelle décision du 25 juin 2009. 3. Dit que le recours est devenu sans objet. 4. Raye la cause du rôle. 5. Condamne l’intimé à verser à la recourante la somme de 500 fr., à titre de participation à ses frais et dépens. 6. Renonce à percevoir un émolument.</w:t>
      </w:r>
    </w:p>
    <w:p>
      <w:r>
        <w:t>La greffière</w:t>
      </w:r>
    </w:p>
    <w:p>
      <w:r>
        <w:t>Marie-Louise QUELOZ</w:t>
      </w:r>
    </w:p>
    <w:p>
      <w:r>
        <w:t>La Présidente</w:t>
      </w:r>
    </w:p>
    <w:p>
      <w:r>
        <w:t>Doris WANGELER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