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ATAS/970/2007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https://mcp.opencaselaw.ch/entscheid/ge_gerichte_ATAS_970_2007</w:t>
      </w:r>
    </w:p>
    <w:p>
      <w:r>
        <w:t>FR: GE_GERICHTE ATAS/970/2007 du 11 septembre 2007</w:t>
      </w:r>
    </w:p>
    <w:p>
      <w:r>
        <w:t>IT: GE_GERICHTE ATAS/970/2007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&amp;'()*&amp;+)), -&amp;./)&amp;+))/ - -0 - 0 12" * % ** 32" +))/</w:t>
      </w:r>
    </w:p>
    <w:p>
      <w:r>
        <w:t>!!!"# $%$ % &amp;'()"(! !!*"(+(', ! ' '(</w:t>
      </w:r>
    </w:p>
    <w:p>
      <w:r>
        <w:t>('</w:t>
      </w:r>
    </w:p>
    <w:p>
      <w:r>
        <w:t>*%% $ ! ' - ./ !(!"</w:t>
      </w:r>
    </w:p>
    <w:p>
      <w:r>
        <w:t>0123405336 $5044$ 40- 47 "4.1.8!(')!!( !9:'#&amp;!(&amp; &amp;':;(!&amp;!("(')!&amp;!53 !" &amp;' ' ( ((! =( !' '?( 9! @!$&amp;': A"(=!( ? &amp;!(!'AB7 &gt;$! ('(!9 (!')!9! ( =9! ?' !8 ( '&amp;! =!("' -' "&amp;'!C '"(! (D ('!("7')!9!"(!(* ''"!8!"# (&gt;( (' = "9""'(!C7 !9 (! = $!(9! "(!( ')?''(&amp;!8*!*-)!(&amp;!9!''!((!C "C!!(!'7 27 4' )=' 5334 *'" ( &gt;!" &amp;' "!$ ! E</w:t>
      </w:r>
    </w:p>
    <w:p>
      <w:r>
        <w:t>D ' @!$&amp;': *' &amp;'( 9!B ' 8! &amp; " !9 (! -' ')! $ ' $ =!' *"(("&amp;'!C(&amp;' ==C!=' -9! &amp;'!(&amp;'')!9! ) !''!(! '( ( !) =' &amp;"'!' ' &amp;'(?"! =!("' &amp;'!!&amp;(</w:t>
      </w:r>
    </w:p>
    <w:p>
      <w:r>
        <w:t>!)</w:t>
      </w:r>
    </w:p>
    <w:p>
      <w:r>
        <w:t>=' &amp;"'!' ' !(</w:t>
      </w:r>
    </w:p>
    <w:p>
      <w:r>
        <w:t>= !(9! =!("' # 9? ! &amp; )( ") ' )' -' ('&amp;!=!("'(-' "&amp;'!C'"(! "'" ('!("&amp;!4../7*&gt;'&amp;&amp; '("! "&amp;'"!!(8 *(!)!(" &gt;'" !9!=8*! -)!(!!(! '(&amp; !=!!("*"! ''&amp;!("(')!(8*!"(!(!CC!! !'!('(!)!(""(!()!9=7&amp;!("C (! *'" "(!( ((!!("#5$2?'&amp;' ' &amp;!&amp; '('?'9 =!'!!8C!' )('"&amp;"(!(!C((')!'?('7 67 '&amp;&amp; '("(!"52"='5332' C!'!( !9 (!&amp; "("'!'((C!(8*'"&amp; )!(&amp;&gt;'' ! (!)!(" *&amp; -" !9'!7 &amp;'"!!( 8* '"&amp;((! &amp;' C! &amp; ''!(I('(("7</w:t>
      </w:r>
    </w:p>
    <w:p>
      <w:r>
        <w:t>0123405336 $2044$ /7 * ' "&gt;!!8=!!!&amp;!!'8!"(" C!"#' "!&amp;?-!8('""(! (#' &amp;-?!(' 8 ( ' ' '&amp;&amp; '( ( 45 !!8 &amp;-?!('!8 * &amp; ('" *((!( &amp;-?!('!8</w:t>
      </w:r>
    </w:p>
    <w:p>
      <w:r>
        <w:t>( C '*&amp;"("'((-' "&amp;'!C'"(! "'""(" !"'" '"!! &amp;:(7 !! *= ( ( &amp;(? 9! &amp;-?!('!8&amp;!("(')!"(!((!:''&amp;&amp;-?!('!87%' &amp; (!8 ')!9! "(!( &gt;&amp;!8" &amp;' "! "9""'(!) "'" # )" &amp; ' K9 !) 1 # 67 ' *"(!( "(!( ')? (("7 " = (! ' ((! (='$ # *? '!M ( !! 8 &amp; !(! ((!8 = ( C&gt;! 0' ((! (' (&amp; '($#$C&gt;( ("0(#'"&amp;"(!(! !'7&amp; '( ?'9(!!("#43N! 7 '(&amp;!("(')!&gt;!9!="(!( G3O !9:'L3O((8C"9(433O( ( (!)!(" &amp;(" &gt; !!((! C (! 7 !!(! &amp;!(" ' (!( 54 !(!)!("&amp;(""(!((?" '!8(&amp; != ! &amp;('7 L7 %'='&amp;&amp; '("!! 'C'("("'4/ =!!!&amp;!!' % CC(" 5L! 5331 ' 8 C "!! 'C '( * 4/ ( ='5336*(&amp;"8(! )!((! "!(7 CC(!((! "!8!&amp;'")!( ' (*!('&amp;'"((! "&amp;' %('( (("'!(I('"('!(&amp; 'C!&gt;'&gt;(! &amp;': 9'" *!)!!("7 ! ( ( )' &amp;' =( '&amp;&amp; '( =!$ !!&amp;!!'((&amp; !()'?( 9!88&amp;-?!('!87':)8 *") (! "(( (" &gt; '!:' " " (' 8 -&amp;( ( 9! '*(9""'!"(99')""!((&amp;'! ?'9 &amp; ' (' = * '' '?( 9!8 &amp;' ' D7 *((!( ')! $ ' $ =!' ?' !8 ('+ ((!( '?( 9!8 ( ((!8 $ 8! ( (!)" # C! ( =' 5336 !! *'9 ' '( ')! ' 9! *?P&amp;!( !)'!(!' :) $ ( ) 9'CC' "(( "&amp;'!C ('!(" &amp;' ' &amp;-?!('7 ' '( ( # *(! "!! * ( # * (' ! * '( *!)!!("(!:'(=!!!'(8 !( ' " )&gt;&amp;'(!"!&amp;'!!!&amp;!!'7 467 ( 54 )=' 5336 ' '( ('( '!= " '(!C!("!&gt;"(=!&amp;''(D4G( 4/ )='53367' '(8'&amp; (!8' '(&amp;'"( ')! $='?!9! # 9? "C!!(!' &amp;! 4..5 ' "! "9""'(!) G$6 &amp;'!( "9:'( '! 6 9? ( CC' *"&amp;! = !(9!P("9?"9(7%'&amp;&amp;-?!('!8 !9 (!&amp; "&amp;'"!('!((((' ="&amp;'!C'"''("&amp;! ( -7</w:t>
      </w:r>
    </w:p>
    <w:p>
      <w:r>
        <w:t>0123405336 $G044$ 4/7 ' ''!' 4' ' 533/ * !!8 *) !' =')(! # C ''( (' "8((!('&amp;!(" (')!7 4.7 ' ''!' 23 ' 9!8 ( ' ! *- &amp; -&amp;( ( 9! ((( ")!-' ('&amp;!7-' )'("=''&amp;!("" ('!(( '! &amp;' 7 56 &amp;(=' 5336 CC'!( =9!9?8*!C!('(! *'(!!'G$%4&amp;'!*"! ''7 ')?')!9!!9 ( CC'!("9( (&amp;" ! G3O (' "&amp;! !9A7 547 ''!' ("(" !8"&gt;&amp;'(!(9'"# !"#!:'! !&amp; !(! &amp; '&amp;"'! *"(( (')= C '"(#Q'(7637 17 B !(!9&amp; '('&amp; !() !'!((!(#(" ( CC' ' '( (!)!(( )'("?"(' !(#&amp;'((! *'$!)!!("7 =B % Q'(7 1 *!)!!(" @'(7 L B &amp;( '"(' * !C!'!(" 9"!(*! *!(7Q!)!!("('"&amp;("'): 8Q(&amp;'('(9')!("&amp;' &amp;'# )'!'' !(&gt;&amp;'((! ('( !"'(! 7 &gt;('*'(7L74(2('"&amp;("!)!!("Q!&amp;!("9! ( ( &amp;'(! 8! ( &amp;'"" &amp;'( 9 '"7 ( '"&amp;(" !&amp;!(" (')! ( ( &amp;'( ( ( &amp;'(! Q&amp;(!( Q'" # &amp;!' &amp;' C! ! Q(!)!(" (')! 8! &amp;( I(' '! =( I(' &gt;!9" ! ! (( &amp;'( '"( (" &amp;?-!8 (7 Q!&amp;!(" (')! 9 '" Q(!)!(" 8! &amp;( I('</w:t>
      </w:r>
    </w:p>
    <w:p>
      <w:r>
        <w:t>0123405336 $/044$ &gt;!9" ! &amp;( ! ')' Q (' &amp;' C! Q (' ! Q(!)!(" @'(7 6 B7 ( '"&amp;(" !&amp;!(" 9! ( ( !!(! Q= Q &amp;'(! &amp; !=!!(" 9! Q'" ' '?" (')!"8!!='"8!(' !"'(! !((!!(! '"(Q((!( # (" &amp;?-!8 ( ( 8Q &amp;'!( &amp;': ('!(( ( ''"&amp;((! &gt;!9!=@'(7/B7 G7 % *'(7 5L 7 4 (' )!9' *!)!!("7 '8*'((!:'"(!( '"&amp;')(#'":89'" *!)!!(" ((!9!(66502O((!&amp; !(! &amp;'") !(" '!* (' -' (' !$8'('(#'"&amp;'"((9'"*!)!!("* !63O( '((!:'#! ((&gt;(&amp;"'!'#/3O !(! '(!)# * (' ! * 8'( * !$'( '( !?9"7 ')? &amp;'!!&amp; ") &amp;&amp;" &amp;( ' '! =(&gt;!9'Q'"@ 45G564 !7144G421 !7 5441241 !7243G4GL !74B7 &amp;'!!&amp; &amp;'(! "! C '(! '! &amp;'( "((&amp;'"!"( ((' ! &amp;"! # !&amp; !(! *"((C!( "7 % &amp;'(!C!( 8$! (! ('!(! 8*'&gt;&amp;'(! ' "&amp;' ('!= !C!' ! !:' )!(7 (' '8 *('&amp;"!!("((( &amp;!! ('!'&amp;(#(('"'!( (&amp;'(!"(! *&gt;&amp;'( &amp;(&gt;' !('&amp;'"((! !)'9( ! '!'&amp;' &amp;'(! "! @ 45G2G5 !72=0('"C"'B7</w:t>
      </w:r>
    </w:p>
    <w:p>
      <w:r>
        <w:t>0123405336 $L044$ 8! ')'&amp;' =(*'&amp;&amp; '("!8!("('!( *( 8 &amp; !( !(!9!&gt; !( C!( * = &amp;(8*!&amp;'"9( !"'(! &amp;!( &gt;&amp;'!" &amp;' &amp;' &gt;!" 8*! !( "(" "(=! &amp;! !*:8'!&amp;(! (&gt;("!(*&amp;&amp;'"!(! !((! "! !(!'(C!8 ! *&gt;&amp;'( !( F( (!)"7 '( *""( "('!( &amp; ' )' &amp;' =( *(!* '!9! -&amp;')!"!9(! '&amp;&amp; '( &gt;&amp;'(! != (=! (@ 45G2G5 !72455463 !74('"C"'B7 %*9!()'&amp;' =('&amp;&amp; '("(=!&amp;'"!('!(( &amp;"'!"!('!((( 9""'(! (#&amp;''&amp;'(!&amp; ' &amp;(!('! '(! C!8!*!(#'!'7!! (((! C!(&amp;'&amp;"!!(8*#*&amp;&amp;'"!(! *!&amp;!(" (')!&amp;'"!C!@ 45G2G2 !72=0('"C"' 4..G&amp;711H4.LL&amp;7G31 !75B7 C!8! 'C('&amp;-? !&gt; ! ('(''P (!:'*!)!!(" '!=C""''''I( 45/ 5.1&amp;'"!" ((!(#("&amp;-?!87!! C('&amp;-? !&gt; ! ('C!9'(&amp; ='((!(# ("&amp;(!=*('+'!&amp;!("9!*'(71747 ' 8* !)!!(" !( ' ! ( "!' ?8 8* =('("!&amp;'(!((')(&amp;!("(')!@(9!B!:' !&amp; '(( !( ! ")! &amp;' "! &amp;"!!"7 C(' &amp;-? !&gt; ( ! (' &amp;&amp;'!( &amp;'!' &amp; ( !&amp;':9( *:&amp;!((!8!9 (!"!&amp;'"!*!-((!(# ("&amp;-?!88!"8!)(#!7!!!CC!(&amp;8(= !!8 !( (!("*((!(8!':)(C(' ! ('H!C( ('!' 8 (= !!8 &amp; '( *(' ""( &amp;'(!( &amp; &amp;-?!('!8(&amp;'&gt;&amp;"&amp;'! '="! "(( &amp;-?!8 !!= ( !&amp; ?' "&amp;'!)7 ( ((!( &amp;-?!8 8! !( I(' !(!9" C(' ! (' ( 8! !( !:'( !C'&amp;!("(')!("!'"C!!(!)&amp; ' 8 * &amp;! &amp;'' *!)!!("7 ')? # R *&gt;&amp;'( ':) &amp; ' *(! 8 ""( 8! (' )( ' &gt;&amp;!(! ( ' ' ?&amp; ! (' &amp;-? !!*-&amp;*((!(#("#'(:' !)!(@ 45/5.. !7G!C!H%5333&amp;74GG !72B7 /7 ' '(&amp;!(C!(8"!! *!(!"C ''&amp;&amp; '( % (( ! 5331 !( &amp; &gt; 8! '!( &amp; "8(! )!((! (7 (( (' ! !( '&amp;&amp; '((&amp;' "8()'&amp;' =(7</w:t>
      </w:r>
    </w:p>
    <w:p>
      <w:r>
        <w:t>0123405336 $.044$ L7 ' R"!! *!(!"(C "(!(''&amp;&amp; '( *&gt; % ! )!( &amp;'!' ! *&gt;!' )' &amp;' =( !$!7 '( (&amp;' ""#&gt;!!8 ' '(7''&amp;&amp; '( &amp; '(:"(!"!9 (!&amp; "( !' ( ! (!)"7 *&amp;&amp;'"!(! &gt;&amp;!8(&amp; '8 !!9 (!( ! '&amp;&amp; '(' %% % 52 ( ='5335&amp;)(I(''(H':)(&amp;'(!!'8*&gt; !!8 &amp;-?!('!8 * &amp; &amp;'! ((' ")! '(! !(" (' (((! !!8 = &amp; ( (' '! &amp; ' 8'(!(&amp;-' '&gt; ( C '( % '&amp;!( ( '!(:' !'!""( !' (('(!C!(('&amp;&amp; '()'"# &amp;' "'&amp;'' '( (('#'((' ! "!%7 .7 &amp;((*!("'&amp;&amp; '(%&amp; 8(! ) !'! !$!"(!( '"8(! )!((! "!' '( ( "!! !(!9! *! - *CC!' "9'(! "(( (" '((( ! '&amp;&amp; '( C ("!! 'C'(7 ("9'! )!('&amp;&amp;'8"!! *(4/ ')!9! 8! ( &amp;" "&amp;! ')!&gt;( =!'&amp;(!(&amp; )!() !'&amp;!("(')! '7&amp;'"!#("9'8A'(((&amp;"'! &amp;!("(')!"(!( 3O (!)!(" &amp;' C! ( 8 =' ( (!)!("&amp;' C! "9:'(8'"('!('!("("&gt;! G3O (' "&amp;! !9A7 &amp;(( (C !I('"!('&amp;&amp; '(8 *"((("' '('!(&amp;" &amp;'(!8"&amp;'% ) "8'&amp;!("(')!7'&amp;&amp; '(8!(&amp;'!' ! &amp;'"?!= *9!( (!)!(" &gt;!9!= *( &amp;' "8( &amp; &amp;(!=((' ( ! *&gt;C!(&amp;'"! %53318(&gt;!!((! C (! (("("'!(' '&amp;&amp; '(7 %*9!((' =&amp;-?!('!88"!&amp;-?!('('!((8!C!" A(' ="&amp;'!C'"''("&amp;! ( -A! )!(')'8 "! !:' 8 (' = *?' ( CC' &amp;(!( ( !(" ( 9""'" 9' &amp;'(! &amp;' CC' &amp;?-!87 % ! &amp;(!( ( &amp;( ( =99 !(( ( 9!(!C !&amp;= (')!' ( &amp;' C! ?=!( ! ( ( (!)!(" &amp;! C")'!' 53317 ':)' # ( "9' 8 "! !( ' '( &amp;!55C")'!'533G(8*!( (&gt;8*!&amp;!((('*!&amp;!(" (')!"&amp;(P(7 &amp;&amp;'+( !! 8 (' = "&amp;'!C ( '"(! &gt; ((!( (!8 ( CC' ' '( ( 8 *!&amp;!(" (')! "9" &amp;' ' (!"#"('9:'#*"((("&amp;' &amp;'(!( $!7 - ! !"'' "88*)!"! "! &amp;-?!(''!('(('8(! ! %8(#*= *((!(&amp;-?!('!8!)!(7 ('! )!('&amp;&amp;'8 C '"(# "!&amp;"!!(7 '(: ' (('8*""( !'&amp;'('((' )'&amp;' =('&amp;&amp; '(%(8"!! 'C'( C "'!$!( '(7L5 !C""'' '!=C""'4/</w:t>
      </w:r>
    </w:p>
    <w:p>
      <w:r>
        <w:t>!(! *'(7 15 7 &amp;'"( ''I( ( &amp;!: &amp; ! ' '(!) 8" -&amp;') !)(I(' &amp;'(!!!8Q#QCC!C""' ' !&amp;'9'CC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