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ATAS/970/2004 vom 25. November 2004</w:t>
      </w:r>
    </w:p>
    <w:p>
      <w:r>
        <w:t>GE Cour de justice, 2004-11-25, DE</w:t>
      </w:r>
    </w:p>
    <w:p>
      <w:r>
        <w:rPr>
          <w:b/>
        </w:rPr>
        <w:t xml:space="preserve">Quelle: </w:t>
      </w:r>
      <w:r>
        <w:t>https://mcp.opencaselaw.ch/entscheid/ge_gerichte_ATAS_970_2004</w:t>
      </w:r>
    </w:p>
    <w:p>
      <w:r>
        <w:t>FR: GE_GERICHTE ATAS/970/2004 du 25 novembre 2004</w:t>
      </w:r>
    </w:p>
    <w:p>
      <w:r>
        <w:t>IT: GE_GERICHTE ATAS/970/2004 del 25 novembre 2004</w:t>
      </w:r>
    </w:p>
    <w:p>
      <w:pPr>
        <w:pStyle w:val="Heading2"/>
      </w:pPr>
      <w:r>
        <w:t>Volltext</w:t>
      </w:r>
    </w:p>
    <w:p>
      <w:r>
        <w:t>!" !"</w:t>
      </w:r>
    </w:p>
    <w:p>
      <w:r>
        <w:t>#$%&amp;'#'&amp;&amp;$ (#)*&amp;#'&amp;&amp;+ ,( ( -( - - $. -/ " '% 0 '&amp;&amp;+</w:t>
      </w:r>
    </w:p>
    <w:p>
      <w:r>
        <w:t>" 1111111111</w:t>
      </w:r>
    </w:p>
    <w:p>
      <w:r>
        <w:t>!" #$ $ %&amp; %' (()$*$</w:t>
      </w:r>
    </w:p>
    <w:p>
      <w:r>
        <w:t>22- -( 3-45 ( $ $* $(+,-./&amp;</w:t>
      </w:r>
    </w:p>
    <w:p>
      <w:r>
        <w:t>012330</w:t>
      </w:r>
    </w:p>
    <w:p>
      <w:r>
        <w:t>2345121553 2( 36 !$7777777777%*3,89%('$:$ :$% $&amp;*;$ 3, /(' $( :*$$&amp;$ ?7777777777; 6 35@$ 3,,1%$* *&amp;$ $('$( ( &amp;$6 *# $%$(:#* ***:$(# $6 A$ B ( ' #C( $ :# &amp; D $ #0 :$ $$ )' B ( AC( ( *C( $ ( $( :#6(**38@$3,,E((/('BB$ ( '0$&amp;$($ *&amp;$ .' $(' $&amp;$($ *6 16 ;*($ $ % 7777777777%$(/$A( &amp;$ . 355F . ( '$( 6 ($: $ $&amp; G HB ( $( :#% / #(/ ( $( :#% (0 A:$6I</w:t>
      </w:r>
    </w:p>
    <w:p>
      <w:r>
        <w:t>: ( +: $ * * $ % $ (J K $ 33 A3,,8$(H'::&amp; $(((0 A$*D$ : $$ $AA.A$ $ILB6 ( 7777777777(31@$3,,-M6 E6 !( * 'BB$ L$0/ M% 7777777777 D$* '* 1E A 3,,- * A$ ('D $ 19 &amp;A 3,,-6 $(/ ) H' $&amp;$ * &gt; ' :/ $A# $6 '# $ (*)'$ &amp;$ $( :#6 )$ #$% $ $ )' $ &amp;$ . $: (+A $% ( . : *$(#$ .B$:A($ $($)*6 #N $ $&amp;*%$ #(/6' $&amp;$ *($ $ *( $$$ )(K((*:($ @A #$$ D $6LOM/&amp;$) B$ /: ) $ ' &amp;$*%($$( 3,,16B ()'$'#A$ ((*$ *:(( &amp;$6 * ($BB* B$ . ($BB* $&amp;D% % B$ B $ $&amp; ( #$6 B$% $ ( ' $&amp;$ * B$* *:* )$ .B$ D$:$A%K$(*A $+))A/I6 96 (*$$ ( 3- &amp;A 3,, A .</w:t>
      </w:r>
    </w:p>
    <w:p>
      <w:r>
        <w:t>0E2330</w:t>
      </w:r>
    </w:p>
    <w:p>
      <w:r>
        <w:t>2345121553 )$&amp;$ * *(*$ 7777777777% 7777777777 * )' $ ( ' #(/ * $ *&amp; 3, $ 3,, )$B$* A $ $(4 :** " $ B A D D $ (* '($$ $%(U$'D$ ('$($ )$ $ (( (&amp;($('D 6&amp;$ ( ) ( * A$ . $ (' A&amp; $ B$B$ $$6 6$ (/'* $B$*$D6 $ #$ *K $.D $*($6$A( *$(/ B$)'$@ $B$('(&amp;%( U $ . *( $BB * 6 ':$ $$ ( (* $ = ) *$( $ . *$ *( &amp;$6 *:(% :$( ( ( " . '*&amp;$( * $ + (* $) $&amp;$ * D'* ()6 $ K $B$ $(' ( 7777777777 ,6 .D$$ *(:$( 6 * $B%(:*('$&amp;$($ *($ K (* $*A(' $(&amp;6 BB %* $B%(:*('$&amp;$($ * ($ K (* $* A (' $ ( &amp;6 BB % $)'$&amp;$($ A $D&gt; ' $&amp;$ *)' $A ( ( $% / D* $ *&amp; ( ( *( $ (' $ $ *)$$A* ( #* ( &amp;$% . $ )'$ $ A $ '$ '* $ $&amp;$( L $ 1 L $1463 M6 $ ( * .'*&amp; $($$D(A#(' $&amp;$ *. ( (* $ '*&amp; $('$&amp;$($ *L;15556E3E$(* 1M6 356 (*$$ $ $:$% ' ' B(* :$ $&amp;$($ * ( 4 $ + &amp; ( 14F $B*$ . $ ('&amp;$(6 (* $&amp;)'* *$:* $ . *% @$( ( $A$$ * ( *B* . ( $ ( AD $ $)R$ $$)%($&amp;( ' $ . *% '* ' $ (' $&amp;$ * $&amp; ( $ ' $&amp;$ * ) ' $A ( ( $ L; 1555% 6 &lt;9 $(* 1R3,,36EE1$(* ER3,&lt;,6EE1$(* EAM6 BB %P *B/($3,,9.')K $ ($L ;;M%A$* (D6 P B$ *$* )'$ B$ $ ( B$ ) $ ( *%)$ #($*K('$ ( &amp;DD$$$*:% (*&amp; :*(** $ . ( &amp;$ $ $ ( $ * ( &amp;$ B$ .K ::*% )'($&amp; :** A $ $ $ *&amp;* L; 1555 6 &lt;9%$(* 1AR; 3,,,63&lt;4%$(* EAR;3,,,644%$(* EA%;3,,&lt;63&lt;3% $(* EM6*#* %$&amp;$(((*(.*( $( $ $ $)6 B$ *( $% ( B $:( (&amp;(*:A 14FL;15556 E13%$(* 4AM6</w:t>
      </w:r>
    </w:p>
    <w:p>
      <w:r>
        <w:t>'$ &amp;$ ( $/ :** ( #) 6 (*( ( 'A($ B$( 6</w:t>
      </w:r>
    </w:p>
    <w:p>
      <w:r>
        <w:t>0352330</w:t>
      </w:r>
    </w:p>
    <w:p>
      <w:r>
        <w:t>2345121553</w:t>
      </w:r>
    </w:p>
    <w:p>
      <w:r>
        <w:t>'/% $ ) *( $($ K (14F%$( 35F ' 6'D$ '/$( )'*A$$ ($#*( &amp;$$( $$ * * :/6 K + ( U ( &amp;D *: &amp; K D$:*% P ($ *( $ ( 34F6 &amp;$ $$ ( )$ *( &amp;$( * * $*.-4F%$/ $.$D$('D*$ LB6 (9J 1555M6 ($ $%(*( $('((15F" $*6 ;$ ' A AD $ $) ;; $ ' $ &amp; *$A + # ( $&amp;$ * $ ** $ $&amp; ( (( $$ 44SE&lt;3B6L ;;3,,8* $*M%$' ($ &amp;(*#A(($(93%,5#L;3,,,%43M%$' (*($ 14FB$( $ (( :A(('/%$ 15FL$(35FMB$( $ ($$ $#+$)%A $ &amp;('$&amp;$((E9S118B6$(:$% (' &amp;&amp;$&amp;$($ *(E9S118B6(#$BB$&amp; G</w:t>
      </w:r>
    </w:p>
    <w:p>
      <w:r>
        <w:t>4&lt;S533VE9S&lt;58D355W95F</w:t>
      </w:r>
    </w:p>
    <w:p>
      <w:r>
        <w:t>44'E&lt;3 D BB$ @ $B$' $(') ( 6</w:t>
      </w:r>
    </w:p>
    <w:p>
      <w:r>
        <w:t>0332330</w:t>
      </w:r>
    </w:p>
    <w:p>
      <w:r>
        <w:t>2345121553 - (2 ( -( - -</w:t>
      </w:r>
    </w:p>
    <w:p>
      <w:r>
        <w:t>"</w:t>
      </w:r>
    </w:p>
    <w:p>
      <w:r>
        <w:t>67 8 9 36 $:' ! 7</w:t>
      </w:r>
    </w:p>
    <w:p>
      <w:r>
        <w:t>36 *&amp;A6 " 7</w:t>
      </w:r>
    </w:p>
    <w:p>
      <w:r>
        <w:t>16 '( %) ($ .) ( 6 E6 ( '$ $* . &amp; ( -45 B6 . $ ( $$ $.B$ (*6 96 B $()S&amp; B * K ( (*$ ( E5 @ (/ $B$ $ $ (* (* $AB*(*(%;#X$N#B)$8%8559</w:t>
      </w:r>
    </w:p>
    <w:p>
      <w:r>
        <w:t>% $ D$6 (*$ K :*6 *$ ($ G M $($) D ) (*$$ (*$ A $ $ ( (*$$ )*RAMD) $B$ $&amp;$(( (*$$RM $: (* 6;$*$ $ $** *** MAM M$0(% $AB*(*( $/)S$ (&amp;(*$&amp;A6*$( $+ ( &amp;% )$ @$ % $$ ) (*$$ )* S&amp; ( )* *D*($* L 63E1%358 35&lt;M6</w:t>
      </w:r>
    </w:p>
    <w:p>
      <w:r>
        <w:t>:BB$/G !$0$ Y</w:t>
      </w:r>
    </w:p>
    <w:p>
      <w:r>
        <w:t>*$( G $Z</w:t>
      </w:r>
    </w:p>
    <w:p>
      <w:r>
        <w:t>* K $)* $B$ $D $$$)S.SBB$B*(* ($:BB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