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ATAS/96/2016 vom 27. Oktober 2015</w:t>
      </w:r>
    </w:p>
    <w:p>
      <w:r>
        <w:t>GE Cour de justice, 2015-10-27, FR</w:t>
      </w:r>
    </w:p>
    <w:p>
      <w:r>
        <w:rPr>
          <w:b/>
        </w:rPr>
        <w:t xml:space="preserve">Quelle: </w:t>
      </w:r>
      <w:r>
        <w:t>https://mcp.opencaselaw.ch/entscheid/ge_gerichte_ATAS_96_2016</w:t>
      </w:r>
    </w:p>
    <w:p>
      <w:r>
        <w:t>FR: GE_GERICHTE ATAS/96/2016 du 27 octobre 2015</w:t>
      </w:r>
    </w:p>
    <w:p>
      <w:r>
        <w:t>IT: GE_GERICHTE ATAS/96/2016 del 27 ottobre 2015</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A/4142/2015 ATAS/96/2016 COUR DE JUSTICE Chambre des assurances sociales Arrêt incident du 8 février 2016 9ème Chambre</w:t>
      </w:r>
    </w:p>
    <w:p>
      <w:r>
        <w:t>En la cause MUTUEL ASSURANCES SA, Service juridique, sis rue des Cèdres 5, MARTIGNY</w:t>
      </w:r>
    </w:p>
    <w:p>
      <w:r>
        <w:t>recourant</w:t>
      </w:r>
    </w:p>
    <w:p>
      <w:r>
        <w:t>contre OFFICE DE L'ASSURANCE-INVALIDITÉ DU CANTON DE GENÈVE, sis rue des Gares 12, GENÈVE intimé</w:t>
      </w:r>
    </w:p>
    <w:p>
      <w:r>
        <w:t>A/4142/2015 - 2/3 - Attendu en fait que par décision du 27 octobre 2015, l’office de l’assurance-invalidité du canton de Genève (ci-après OAI) a informé Monsieur A______ (ci-après l’intéressé), que sa demande de rente d’invalidité était rejetée ; qu’il a constaté qu’il avait été incapable de travailler à 100% du 30 septembre 2013 au 15 novembre 2013, à 50% du 16 novembre 2013 au 31 mars 2014 et à 100% depuis le 1er avril 2014, que toutefois sa capacité de travail raisonnablement exigible est entière dans une activité adaptée à ses limitations fonctionnelles ; Que Monsieur A______ a signé une procuration en date du 4 août 2015, en faveur de Mutuel assurances SA (ci-après l’assureur), assurance auprès de laquelle l’intéressé est assuré pour la perte de gain, par laquelle il l’autorise expressément à recourir contre les décisions d’autres assureurs ; Que l’assureur a interjeté recours contre ladite décision le 27 novembre 2015 ; qu’il conclut au droit de l’intéressé à une rente d’invalidité du 3 septembre 2014 au 31 décembre 2014, et préalablement, à la suspension de la présente procédure jusqu’à droit connu dans une affaire similaire pendante auprès du Tribunal fédéral ; Qu’invité à se déterminer, l’OAI a conclu au rejet du recours, sans s’exprimer sur la demande de suspension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il s’avère qu’une affaire similaire est pendante auprès du Tribunal fédéral ; Qu'il se justifie dès lors de suspendre la procédure jusqu’à droit connu dans cette affaire.</w:t>
      </w:r>
    </w:p>
    <w:p>
      <w:r>
        <w:t>A/4142/2015 - 3/3 - PAR CES MOTIFS, LA CHAMBRE DES ASSURANCES SOCIALES : Statuant sur incident</w:t>
      </w:r>
    </w:p>
    <w:p>
      <w:r>
        <w:t>1. Suspend l'instance en application de l’art. 14 LPA, jusqu’à droit connu dans une affaire similaire pendante auprès du Tribunal fédéral.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