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ATAS/96/2009 vom 4. September 2008</w:t>
      </w:r>
    </w:p>
    <w:p>
      <w:r>
        <w:t>GE Cour de justice, 2008-09-04, FR</w:t>
      </w:r>
    </w:p>
    <w:p>
      <w:r>
        <w:rPr>
          <w:b/>
        </w:rPr>
        <w:t xml:space="preserve">Quelle: </w:t>
      </w:r>
      <w:r>
        <w:t>https://mcp.opencaselaw.ch/entscheid/ge_gerichte_ATAS_96_2009</w:t>
      </w:r>
    </w:p>
    <w:p>
      <w:r>
        <w:t>FR: GE_GERICHTE ATAS/96/2009 du 4 septembre 2008</w:t>
      </w:r>
    </w:p>
    <w:p>
      <w:r>
        <w:t>IT: GE_GERICHTE ATAS/96/2009 del 4 settembre 2008</w:t>
      </w:r>
    </w:p>
    <w:p>
      <w:pPr>
        <w:pStyle w:val="Heading2"/>
      </w:pPr>
      <w:r>
        <w:t>Erwägungen</w:t>
      </w:r>
    </w:p>
    <w:p>
      <w:r>
        <w:rPr>
          <w:b/>
        </w:rPr>
        <w:t>E. 1</w:t>
      </w:r>
    </w:p>
    <w:p>
      <w:r>
        <w:t>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le Tribunal cantonal des assurances sociales depuis le 1er août 2003, doit, après que l'affaire lui a été transmise (art. 142 CC), exécuter d'office le partage sur la base de la clé de répartition déterminée par le juge du divorce.</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courus jusqu'au moment du divorce (ATF 128 V 230; ATF 129 V 444). S'agissant de ces intérêts, il convient de se référer aux art. 8a de l'ordonnance fédérale sur le libre passage dans la prévoyance professionnelle, vieillesse, survivants et invalidité (OLP) et 12 de l'ordonnance fédérale sur la</w:t>
      </w:r>
    </w:p>
    <w:p>
      <w:r>
        <w:t>A/3754/2008 4/5 prévoyance professionnelle, vieillesse, survivants et invalidité du 18 avril 1984 sur la prévoyance professionnelle vieillesse, survivants et invalidité (OPP 2). Le taux d'intérêt applicable a été de 4% du 5 septembre 1998 au 31 décembre 2002, de 3,25% du 1er janvier au 31 décembre 2003, de 2,25% du 1er janvier au 31 décembre 2004, de 2,5% du 1er janvier 2005 au 31 décembre 2007 et de 2,75% à compter du 1er janvier 2008.</w:t>
      </w:r>
    </w:p>
    <w:p>
      <w:r>
        <w:rPr>
          <w:b/>
        </w:rPr>
        <w:t>E. 3</w:t>
      </w:r>
    </w:p>
    <w:p>
      <w:r>
        <w:t>En l’espèce, le juge de première instance a ordonné le partage par moitié des prestations de sortie acquises durant le mariage par les demandeurs. Les dates pertinentes sont, d’une part, le 3 septembre 2002, date du mariage, d’autre part le 10 octobre 2008, date à laquelle le jugement de divorce est devenu exécutoire.</w:t>
      </w:r>
    </w:p>
    <w:p>
      <w:r>
        <w:rPr>
          <w:b/>
        </w:rPr>
        <w:t>E. 4</w:t>
      </w:r>
    </w:p>
    <w:p>
      <w:r>
        <w:t>Selon les documents produits, la prestation acquise pendant le mariage par le demandeur s'élève à 8'473 fr. 80 (24'905.20 - 16'431.40), tandis que celle acquise par la demanderesse atteint la somme de 23'412 fr. 45 (20'225.90 + 3'186.55), les intérêts ayant déjà été calculés par les institutions de prévoyance défenderesses. Ainsi le demandeur doit à son ex-épouse le montant de 4'236 fr. 90 (8'473.80 : 2) alors qu'elle lui doit celui de 11'706 fr. 20 (23'412.45 : 2), de sorte que c’est en définitive la demanderesse qui doit à son ex-époux le montant de 7'469 fr. 30 (11'706.20 - 4'236.90).</w:t>
      </w:r>
    </w:p>
    <w:p>
      <w:r>
        <w:rPr>
          <w:b/>
        </w:rPr>
        <w:t>E. 5</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de l'ordonnance sur la prévoyance professionnelle vieillesse, survivants et invalidité du 18 avril 1984 (OPP 2) ou selon le taux réglementaire, si celui-ci est supérieur (ATF non publié B 36/02 du 18 juillet 2003).</w:t>
      </w:r>
    </w:p>
    <w:p>
      <w:r>
        <w:rPr>
          <w:b/>
        </w:rPr>
        <w:t>E. 6</w:t>
      </w:r>
    </w:p>
    <w:p>
      <w:r>
        <w:t>Aucun émolument ne sera perçu, la procédure étant gratuite (art. 73 al. 2 LPP et 89H al. 1 de la loi sur la procédure administrative du 12 septembre 1985).</w:t>
      </w:r>
    </w:p>
    <w:p>
      <w:r>
        <w:t>A/3754/2008 5/5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