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https://mcp.opencaselaw.ch/entscheid/ge_gerichte_ATAS_96_2007</w:t>
      </w:r>
    </w:p>
    <w:p>
      <w:r>
        <w:t>FR: GE_GERICHTE ATAS/96/2007 du 7 février 2007</w:t>
      </w:r>
    </w:p>
    <w:p>
      <w:r>
        <w:t>IT: GE_GERICHTE ATAS/96/2007 del 7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 #$" %&amp; "% &amp;%# %'() * + ! ,- !</w:t>
      </w:r>
    </w:p>
    <w:p>
      <w:r>
        <w:t>!"#$%&amp; !'</w:t>
      </w:r>
    </w:p>
    <w:p>
      <w:r>
        <w:t>(</w:t>
      </w:r>
    </w:p>
    <w:p>
      <w:r>
        <w:t>(</w:t>
      </w:r>
    </w:p>
    <w:p>
      <w:r>
        <w:t>)</w:t>
      </w:r>
    </w:p>
    <w:p>
      <w:r>
        <w:t>* )) + !(",(-./ '</w:t>
      </w:r>
    </w:p>
    <w:p>
      <w:r>
        <w:t>(#$</w:t>
      </w:r>
    </w:p>
    <w:p>
      <w:r>
        <w:t>%0012%/22. +/%1+ + , .+3 "$"03(#4/221! 5#$ 33( 0"$#4 /221! )</w:t>
      </w:r>
    </w:p>
    <w:p>
      <w:r>
        <w:t>* )) + 6+37 ) 8 95$ ' 55( "*55 37 " * )) !+#"("(!"7:(4/221; 4 ( " ! "* ( !$"("$(?@$ ) 5 A* -# "( "* "3 " *(&amp; / &amp; B " *""/C E+#"6 8$(($$; 3"$"/0(4/22.!) '?55$*($$"*55"7 :?#4/22.!#(5A5#"(F"*$A??( 3$($##A$; 3 " // ?#4 /22. "$ 4 " $! *($$ "$3$ ( ) 3"$" 5$?/22C;A*"((? A*($$*99'(#(() "#"$5#" (F"*$A?!'H93+"*-#"5I335" "("*"3($$; *?("3"("("A#((#'3$";</w:t>
      </w:r>
    </w:p>
    <w:p>
      <w:r>
        <w:t>%0012%/22. +1%1+ % /&amp;#0 #$" %&amp; "% &amp;%# + 122 3 4 52, (( 6 31 7 8 &amp;9: 3 , (</w:t>
      </w:r>
    </w:p>
    <w:p>
      <w:r>
        <w:t>:&amp; $?4&amp; + ,</w:t>
      </w:r>
    </w:p>
    <w:p>
      <w:r>
        <w:t>/&amp; "("*"(?A*($$*99'(#(( ) " # "$ 5# " (F "*$A?! ' H9 3+"*-#"5I335""("*"3( $$&amp; 1&amp; @"#((A"4&amp; 0&amp; (A3$"(9((&amp; &gt;&amp; 33("E(&amp;&gt;2 !5#3("AE3?(5# (3$(=(""$"12 6,8;#$#""("A !#(5(#@"3?(3(9("(" #"(;"(=("$45$"$3?3(3? $(A - "( " *(&amp; 0/ ,&amp; 3$( =( ( 37 3"(!?A$###@"3?!"?(=(&lt;(' *?&amp; 9557</w:t>
      </w:r>
    </w:p>
    <w:p>
      <w:r>
        <w:t>+ L</w:t>
      </w:r>
    </w:p>
    <w:p>
      <w:r>
        <w:t>$"(M</w:t>
      </w:r>
    </w:p>
    <w:p>
      <w:r>
        <w:t>N</w:t>
      </w:r>
    </w:p>
    <w:p>
      <w:r>
        <w:t>35#"3$(=(((5$-3(('*555$"$" ($3955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