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ATAS/96/2006 vom 31. Januar 2006</w:t>
      </w:r>
    </w:p>
    <w:p>
      <w:r>
        <w:t>GE Cour de justice, 2006-01-31, DE</w:t>
      </w:r>
    </w:p>
    <w:p>
      <w:r>
        <w:rPr>
          <w:b/>
        </w:rPr>
        <w:t xml:space="preserve">Quelle: </w:t>
      </w:r>
      <w:r>
        <w:t>https://mcp.opencaselaw.ch/entscheid/ge_gerichte_ATAS_96_2006</w:t>
      </w:r>
    </w:p>
    <w:p>
      <w:r>
        <w:t>FR: GE_GERICHTE ATAS/96/2006 du 31 janvier 2006</w:t>
      </w:r>
    </w:p>
    <w:p>
      <w:r>
        <w:t>IT: GE_GERICHTE ATAS/96/2006 del 31 gennaio 2006</w:t>
      </w:r>
    </w:p>
    <w:p>
      <w:pPr>
        <w:pStyle w:val="Heading2"/>
      </w:pPr>
      <w:r>
        <w:t>Volltext</w:t>
      </w:r>
    </w:p>
    <w:p>
      <w:r>
        <w:t>!" !"</w:t>
      </w:r>
    </w:p>
    <w:p>
      <w:r>
        <w:t>#$$%$#&amp;''% (#)*#&amp;''* ( ( +( + + +, &amp; " $- ./ &amp;''*</w:t>
      </w:r>
    </w:p>
    <w:p>
      <w:r>
        <w:t>" 0000000000</w:t>
      </w:r>
    </w:p>
    <w:p>
      <w:r>
        <w:t>+ +( 1 +2 !"#$%&amp;''()*'**</w:t>
      </w:r>
    </w:p>
    <w:p>
      <w:r>
        <w:t>'</w:t>
      </w:r>
    </w:p>
    <w:p>
      <w:r>
        <w:t>#+, 3(</w:t>
      </w:r>
    </w:p>
    <w:p>
      <w:r>
        <w:t>-))).-'%%/ 0'-.0</w:t>
      </w:r>
    </w:p>
    <w:p>
      <w:r>
        <w:t>*1 #,,22222222223 ,,##4# ++ 56*)7#'%%*6++"4# #48+" 91 ##,,222222222222222222223 ,,##4# ++ 56':;'%%'6++"4# #48!22222222291 '1 !#2222222222 #, "+7&gt;?@A# +# A,6#'%%/1 )1 3 74+ #" &amp;+#5 # #,, 2222222222 22222222223 ,, ,,A##*.76#'%%/#,, 22222222223 ,, ,,A##*/A,6#'%%/1 $1 B&amp;# +# +'%%/?C&amp;## C #4+#, ,, &amp;# &amp; #,, 322222222221 #,, ## 4# ++ D#"4*' ,+"'%%$&amp;#A,,@# '%6#'%%/#6 +# 4+# ?,&gt;#&amp;+-## #C #6#+ ?4## +#A# +# ++ +E # 1 /1 + F &amp; 33</w:t>
      </w:r>
    </w:p>
    <w:p>
      <w:r>
        <w:t>3</w:t>
      </w:r>
    </w:p>
    <w:p>
      <w:r>
        <w:t>GH! #?6#&amp;F#1&amp;#&amp; # A## &amp;6+ ###&gt; 6&amp;#1 I1 ,## )*+'%%/#7, + +#A&gt; #&amp;## ?# +#, ?#6"##, ?6# &amp; &amp; " &amp;+ &amp; ? #,, ?,E&amp;&amp; @ &amp;"##, &gt;? ?# +# A,6#'%%/ 6#J6,&amp;#,, 322222222221 .1 3#@?&amp;&amp;##A+,&amp;*'6#'%%/#A#+, ,## '/;'%%/1 A ?#)))#,* "#4# # &amp;,6# &gt; &gt; K?+&amp;L A5?&amp;#&amp;# 0#@#&amp;&amp; 6# &amp;@?&gt;,6 #"#4#&gt;# ,7 A@+#&gt;6#?L&amp;&amp;K13?#,) #&amp;## K?# +&amp;L ?&gt;, ,&amp; # #+ , 6# ,E 5 6 A 7&gt;? ++ M &amp;&amp; 6#&amp;#++&amp; A# &gt;32222222222 ,",#6#,*+'%%/,44, +&amp;L, #,,A##+#?#&amp;##E,0#13?# C &gt; !# !2222222222 ,, 4, #,, A## 32222222222?&amp; &amp;#+# +'%%/1,+ 6+&amp;# ++&amp; #&amp;#0+J+ A##1 +&amp;L, #4?,,+# A##&gt;5 1 +#A ,##&amp;&amp;##&amp;#1 (1 ,&amp; '/"'%%/## #&gt;+## ,## C&gt;6#&amp;&amp;1 *%1 #" , ,+&amp;#&amp; &amp;#&gt;#? *) ,+"'%%/1# #&gt;,J"+&amp;" #4 K2222222222K A#+, J +## 322222222221 6#, +# A,6#'%%/1 &amp;&amp;# A## '% 0 ') A,6# '%%/1 ,, , &amp; 2222222222 &amp;&amp;#,# C &gt; C&amp;#, #4 &gt;# # &amp;&amp;, ?&amp; ##1 *+'%%/,,A#C,&amp;#0 +J+ # ? &gt;?# 6# J " &amp;,# &amp; ,+?C&amp;##1#,,&amp;L,# &amp;+# A,6#&amp;&gt;?##+&amp;#" 6 @"A ,#&amp; 44+#A+&amp;&gt;@#C+#13##? &amp;,,6,? ?&amp;&gt;?#?L6#&amp; #&gt;# #, ?&amp;&gt; #,, 6#&amp;#6+# +'%%/!# !22222222221 #, &gt;1 ?4 # #4,#6, +#@+#7@!# !22222222221? #&gt;#6##1 **1 3&gt;#,,4 ,@741 ( *1 #46#P4##7 ### #&amp;,6@P# /I &gt;##6@#A, ,P0ER+4"#4# P# +#, P#6"##, '/7#*(:' ##S 1/*S K*6#7#&amp;#+ ##&gt;#6# P +&amp;L #6" 7 @ &amp;, PC,# A, 3# +&amp;L 6#3# #@# +#,&amp;#6"##, S a. une procédure de faillite est engagée contre leur employeur et qu’ils ont, à ce moment-là, des créances de salaire envers lui ou que b. la procédure de faillite n’est pas engagée pour la seule raison qu’aucun créancier n’est prêt, à cause de l’endettement notoire de l’employeur, à faire l’avance des frais ou c. ils ont présenté une demande de saisie pour créance de salaire envers leur employeur. 'P &amp; # @ P# +#, &amp; &gt;# A#C ,## &gt; &amp; P+&amp;LT&amp;6#A# ,"+T&gt;#, P#, ++" P 4 ##4 P&amp;# , P &amp;##&amp;# A##5 @ P&amp;#U # 6 +J+ 7# &amp;&gt;P#&amp;, +J+&amp;#1 1/'1* #+# &amp;&amp; 6#&gt;#&amp;,, ,&amp;, A####&gt;,6 , #&amp;&amp;# 6#A#&amp;5&amp;, A##7&gt;P@&amp;E&gt;+# ++C#++6#,@ P1)1'1# C6#A&amp;##,4 #K1</w:t>
      </w:r>
    </w:p>
    <w:p>
      <w:r>
        <w:t>?1./ ? A, , K,6#,@P1/'1* P# +#, P#6"##, 6, #,&amp;5P6 A##&gt;P,</w:t>
      </w:r>
    </w:p>
    <w:p>
      <w:r>
        <w:t>-))).-'%%/ 0/-.0 &amp;6# #"+ 6# &gt; A## 6# ,, &amp;, &gt; ,##&amp; +A##K1 #&amp;## 1 /* # # * 76# *((' &amp; 4# ?#6"##, ?+&amp;L #,@+" L5+ &amp;##1,4#&amp;#6#54 A,,&amp;#A, ,&amp;#&amp; A## ?# ,# ,# # &amp;# &amp; # &amp;"#@+#&amp; &amp;,# #+#, ,+#,1? 4# &amp;,4 , # 6# &amp; # +L ?C# ,6# &gt; &amp; E + C# , #&gt;#&amp;6#,+A# ## ?# ?# +#,&amp; #6"##,#E,#+&amp;#,6 ,+# C # A## +# &gt; #&amp;## L A ?,E#,,A##,,&amp;# ?#)))1 &gt;# 6#?#L&amp;## +&amp;&amp; 61 AA#"A, , 74,&amp;56##&amp;,, ?#))) ?&amp;5C&amp;#"6&gt;# &amp; &gt; # &gt;# &gt;# &amp;# &amp;# 6 6# &amp;&amp; 6#C#6&amp;#,&amp; &amp; , # &amp; &gt;#,# 6C#4#"6&amp;##&amp;# ?&amp;# 6 @ # A## &amp;,, +&amp;L # # ? A# &amp;,# @ ++ #?&amp; &amp;,# , ? 6#1</w:t>
      </w:r>
    </w:p>
    <w:p>
      <w:r>
        <w:t>-))).-'%%/ 0I-.0 I1 ,&gt; #@?# +#,&amp;#6"##,1 #" # 5 &amp; # &gt;?# ,"# 6 6#+" &amp;,&amp; , &gt; # A## &amp; + # ') A,6# '%%/ ,,+ &amp;+ + ,4#@71&amp;&amp;,@&amp;&amp;&gt;7#&amp; +# # 74 A ,## A #&amp;## # # A# &gt;# A PJ ,"# +#5 #,A" &amp;&amp;#++&amp;6#+""P0@0 #&gt;#&amp;, 4, 6#+" &amp;,&amp; ,1 +# ,,+ A# ,4, 6#4"74 #,E,#C&gt;##&amp;#&amp; &amp;"" +# ,##,6L,@ #&amp; ?# +#, 7&gt;?@# A##1 444</w:t>
      </w:r>
    </w:p>
    <w:p>
      <w:r>
        <w:t>-))).-'%%/ 0.-.0</w:t>
      </w:r>
    </w:p>
    <w:p>
      <w:r>
        <w:t>+ (3 ( +( + + " 567 8 9 :; -*&amp; ! &amp;, 4#1 /1 A+ &amp;# &gt;P &amp;6 A+ &amp;, J ,# )% 7 5 #A## &amp; &amp;# ++ , , #" A, , 3EW#XEA&gt;# I I%%$</w:t>
      </w:r>
    </w:p>
    <w:p>
      <w:r>
        <w:t># C+&amp;#1 ,# &amp; J &amp;4,1 +,+# #S = # #&gt; C+&gt; ,## ,#"##&amp; ,## &gt;,U "= C&amp; &amp; &gt; +#A # #+ &amp;6# + ,##U = &amp; #4 &amp;,1 3# +,+# # &amp; # ,,+ ,+,, = "= = #0 #"A, , &amp;&amp;+#5&gt;P# 6 ,#6"1+,+# +#+L &amp;6 &gt;# 7# ## &gt; ,## &gt;, P6&amp;&amp; &gt;,,C&amp;, #,&lt;1*)'*%I*%:=1</w:t>
      </w:r>
    </w:p>
    <w:p>
      <w:r>
        <w:t>4AA#</w:t>
      </w:r>
    </w:p>
    <w:p>
      <w:r>
        <w:t># 3</w:t>
      </w:r>
    </w:p>
    <w:p>
      <w:r>
        <w:t>,# S</w:t>
      </w:r>
    </w:p>
    <w:p>
      <w:r>
        <w:t>"3</w:t>
      </w:r>
    </w:p>
    <w:p>
      <w:r>
        <w:t>&amp;#A+ &amp;,J#A#,C&amp;#3,# P @ P,+#&amp;4AA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