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ATAS/969/2021 vom 17. Dezember 2020</w:t>
      </w:r>
    </w:p>
    <w:p>
      <w:r>
        <w:t>GE Cour de justice, 2020-12-17, FR</w:t>
      </w:r>
    </w:p>
    <w:p>
      <w:r>
        <w:rPr>
          <w:b/>
        </w:rPr>
        <w:t xml:space="preserve">Quelle: </w:t>
      </w:r>
      <w:r>
        <w:t>https://mcp.opencaselaw.ch/entscheid/ge_gerichte_ATAS_969_2021</w:t>
      </w:r>
    </w:p>
    <w:p>
      <w:r>
        <w:t>FR: GE_GERICHTE ATAS/969/2021 du 17 décembre 2020</w:t>
      </w:r>
    </w:p>
    <w:p>
      <w:r>
        <w:t>IT: GE_GERICHTE ATAS/969/2021 del 17 dicembre 2020</w:t>
      </w:r>
    </w:p>
    <w:p>
      <w:pPr>
        <w:pStyle w:val="Heading2"/>
      </w:pPr>
      <w:r>
        <w:t>Erwägungen</w:t>
      </w:r>
    </w:p>
    <w:p>
      <w:r>
        <w:rPr>
          <w:b/>
        </w:rPr>
        <w:t>E. 26</w:t>
      </w:r>
    </w:p>
    <w:p>
      <w:r>
        <w:t>septembre 2010 (LOJ - E 2 05), la Chambre des assurances sociales de la Cour de</w:t>
      </w:r>
    </w:p>
    <w:p>
      <w:r>
        <w:t>A/1279/2021 - 3/4 -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interjeté dans les délai et forme prescrits par la loi, est recevable ; Que le litige porte sur le droit aux prestations du recourant au-delà du 31 décembre 2020, plus particulièrement sur son lieu de domicile ; Qu'en date du 26 août 2021, l'intimé a déposé plainte pénale contre le recourant auprès du Ministère public pour infractions à l'art. 31 al. 1 let. d LPC, mais aussi aux art. 146 al. 1 et 148a CP du Code pénal suisse du 21 décembre 1937 (CP - RS 311.0) ; Qu'une procédure a été ouverte (P/16625/2021) par le Ministère public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le Ministère public sera amené, dans le cadre de la procédure ouverte par devant lui, à se prononcer sur les éléments constitutifs objectifs et subjectifs des infractions visées, et plus particulièrement sur le lieu de domicile du recourant ; Qu’il se justifie dès lors, par économie de procédure et prévention du risque de rendre une décision basée sur une version des faits divergente de celle que retiendra l'autorité pénale, de suspendre la présente cause jusqu’à droit connu dans la procédure pénale ouverte à l’encontre du recourant sur dénonciation de l’intimé ; Que la suite de la procédure reste réservée.</w:t>
      </w:r>
    </w:p>
    <w:p>
      <w:r>
        <w:t>A/1279/2021 - 4/4 -</w:t>
      </w:r>
    </w:p>
    <w:p>
      <w:r>
        <w:t>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