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ATAS/969/2006 vom 25. Oktober 2006</w:t>
      </w:r>
    </w:p>
    <w:p>
      <w:r>
        <w:t>GE Cour de justice, 2006-10-25, DE</w:t>
      </w:r>
    </w:p>
    <w:p>
      <w:r>
        <w:rPr>
          <w:b/>
        </w:rPr>
        <w:t xml:space="preserve">Quelle: </w:t>
      </w:r>
      <w:r>
        <w:t>https://mcp.opencaselaw.ch/entscheid/ge_gerichte_ATAS_969_2006</w:t>
      </w:r>
    </w:p>
    <w:p>
      <w:r>
        <w:t>FR: GE_GERICHTE ATAS/969/2006 du 25 octobre 2006</w:t>
      </w:r>
    </w:p>
    <w:p>
      <w:r>
        <w:t>IT: GE_GERICHTE ATAS/969/2006 del 25 ottobre 2006</w:t>
      </w:r>
    </w:p>
    <w:p>
      <w:pPr>
        <w:pStyle w:val="Heading2"/>
      </w:pPr>
      <w:r>
        <w:t>Volltext</w:t>
      </w:r>
    </w:p>
    <w:p>
      <w:r>
        <w:t>!!"# !$$% #%# !$$%</w:t>
      </w:r>
    </w:p>
    <w:p>
      <w:r>
        <w:t>&amp; '&amp;( ()( &amp;( )' *+ , !- ./.+ !$$%</w:t>
      </w:r>
    </w:p>
    <w:p>
      <w:r>
        <w:t>!"""# $%&amp;'</w:t>
      </w:r>
    </w:p>
    <w:p>
      <w:r>
        <w:t>!()* +#*"!!"",#*-*).</w:t>
      </w:r>
    </w:p>
    <w:p>
      <w:r>
        <w:t>/0**</w:t>
      </w:r>
    </w:p>
    <w:p>
      <w:r>
        <w:t>)!)* !*) 11</w:t>
      </w:r>
    </w:p>
    <w:p>
      <w:r>
        <w:t>, // 2 ") 3!45 (!*6%7 $%$$</w:t>
      </w:r>
    </w:p>
    <w:p>
      <w:r>
        <w:t>$'</w:t>
      </w:r>
    </w:p>
    <w:p>
      <w:r>
        <w:t>"*"#</w:t>
      </w:r>
    </w:p>
    <w:p>
      <w:r>
        <w:t>8%%'48%&amp;&amp;9 2%8$62 ( 0' $: #$499 !)";"") ?@)A$)B"*%&amp;&amp;$ '&amp;(*@)%&amp;&amp;' C*(()*",@!) ("C("*(: ': #@) %&amp;&amp;% !) D, #*"* !(# C **!3) @" ,)#?*#))"E)*@"?!))#;"!)+"!2!"("* + +)*"; * @)E+ ()* !": ()E ))F* *)+" D"0 B!) ())"* () ) )!* )"! !@;" * )+";" ,)#)()"!*"+"*#B+")%&amp;&amp;': 6: )%&amp;&amp;' ,)#()#*!)!@")"* D""))"*+) @)"&gt;#)");? )+";"""D"+)*)("*:</w:t>
      </w:r>
    </w:p>
    <w:p>
      <w:r>
        <w:t>!*) ;##)"* D"())"*))F**)+"C$&amp;&amp;G ("'$)%&amp;&amp;':***"+)()"*)+"C7&amp;G"E$6 B"*%&amp;&amp;' ")"!,H)@*"!!) ))F**)+"C$&amp;&amp; G*C!+())"*$7!I*%&amp;&amp;': 7: ,(!3)""#,)#(!)$7!*!@)%&amp;&amp;' )"!!; @: 9: ): (#""* 1. #" "*) * )?*!!;" )# %&amp; !+@) %&amp;&amp;' )((!)* C . ) J"2()E . K ))()*;"" D"(!";!*" !)!!@;" (!*2*)*"D (!3!3 @"*#) 7 J;) K "!(*?" 72/$ #** H"!2#()"&gt; * 3)! !!)H ()#!"* C ,?#"!)(;?:3)!*&gt;*)(3?!!"H*)+*)()" *)+":(*"*()&gt;)L"*()#*#)!(?!@":* (!"@D*)+"&gt;?@)!"**)!((#"@(!) )"! *)!@#;##)*"&gt;!@"):))+"*D,&gt;*) *)"(!)**)"*)+"(!+"*;;)+)3)!!!)H: ?;*(!*C,"*#)"),*)()"(!))"*F*))#") &gt;" ,#+"*) &gt;H"! *)! * ?;) ,#D"(: !* D, (?3"!*?#)(" +"* F*) "* &gt;" ,") (*"* C )()" ! *)+" ,@!) DD ?) (" C 7&amp; G B!** D )()" *)+" !(E*"@"*"&gt;&gt;"": 5: . ) #""*)1. H()*"# ,)#:!)((!)*%7&gt;#+)")%&amp;&amp;6 "(!#";!*"*)!@ !*!&gt;!) !!)H ()"** ;##)"# *)!@ **"D * #;##)*"&gt;</w:t>
      </w:r>
    </w:p>
    <w:p>
      <w:r>
        <w:t>8%%'48%&amp;&amp;9 2'8$62 "))?"!@") +(!3!"*?#";) #**#()"&gt;#;): ,H"* !) ?)!"D !"* &gt;") )?)?) !!)@""*# (3?"DM,(*(*"* FD("*!(?3"!!" ;;E)*("(3?"*)"D:,"*))!;*!")3*#*"D()* )*)!+) (* DD 3(*N #()"&gt; #;) D" ()"* )#*"! C ! "*"+"*# ()!!;# * C ()* ! (!": ) !* C D ,"("*# *)+" $&amp;&amp; G !"* F*) " ("$7!I*%&amp;&amp;'BD,C&gt;"&gt;#+)")%&amp;&amp;6:E$))%&amp;&amp;6 )()" C7&amp;G)+"*H";"@*"("D!?N;: =: '&amp;)%&amp;&amp;6 ,)##(!#()**"!()E,&gt;&gt;" *!,)2"+""*#J"2()E K +"*C,!*)!",)*: 4: ! )((!)* %5 B" %&amp;&amp;6 )# C , ) *"!#";!*")+"!2!)!2!@;"";O)*)!@**"D * #;##)*"&gt; !! 2!@") ) "!(*?" #+E) 72/$ * ) ()!@@"*@""*#)+"!2!@") ;"*6)7 (!3!"*?#" ;) ) 7 ;? ) 3 "*?"D !@!"*;" ";O ;? C )#(#*"*"! &gt;"@)!3;" *""* (!";* ;? (""! 3)! *)(";?*#**H"!2#()"&gt;:(*"**))F**)+"C $&amp;&amp;G'&amp;(*@)%&amp;&amp;'5+)"%&amp;&amp;6 *)()"*)+"C7&amp;G* ""D#("=)%&amp;&amp;6:,#***#*#)"*!**"!") ("*#*)+"(*F*)#"!)#())#"*) ()!&gt;"!!*""D#: $&amp;: $$B+")%&amp;&amp;7 )2 (#""*1.#""*)* )?*!!;" #*@")((!)*C,***"!, :";!*"3* )#()"! ) ("*# *)+" !* "+* P )?";" )+"!2 !)!!@") 3)!!!)H,?#"!)(;? "!(*?"72/$* )*?)!&gt;**")(!*#)") !")C(!3!3@"*#)*")* (!3!"*?#";)7 @""*##!*"!:,"("*#*)+"* $&amp;&amp;G("B"*%&amp;&amp;' +#?)()"()*"C7&amp;G$7!I* %&amp;&amp;7:,#***#*#)"*!**"!") "(*F*)#"!)#() (?3"!*?#)("**)"***"#()):)()!&gt;"!!* ""D# *3( )#!)"**"! ()!&gt;"!: /) ( )?*!!;"D ("*#*)+"(!))"*F*)!(E*",)##+"**)+H!)* &gt;H"!)#(#*#*)!: $$: , *# )!&gt;: ,*"** "+)"*") #" #;J"2()EQ#*@"*?!("*")QK (!)H()*"(3?"*)"D ,)#: $%: ! )((!)* $6 B"* %&amp;&amp;7 )!&gt;: )E+ D ** ""D !*"D * (3?"D ,)# * ()""(* !*"*#</w:t>
      </w:r>
    </w:p>
    <w:p>
      <w:r>
        <w:t>8%%'48%&amp;&amp;9 268$62 ("*@B*"+: ()#*(3(*!*!!;"H"&gt;)? ( *)!@"*")!()!"*# "3(*!*!!;"(3?!*"D: ";!*")**"3)!!!)H!*!&gt;!)()"**: !(()#"*"! ,H()*H(!D3)!,*"*#("%&amp;&amp;' *D,&gt;"*("3"!*!"()!;)"&gt;*!);"*"! +" ,H()*"# *!) ": "! ,#+#* !* ()*""(#C!*)")?0!+"*"!,+!")!)(&gt;);" *D *""* (""!)"CH)()"*?)"";" !(#)# !+@) %&amp;&amp;': ("*# *)+" ! &gt; ?@) ! &gt; #; * ** (" #@) %&amp;&amp;': ,* ( (@,(*)C+")!*()!&gt;"!&gt;?@): )#(**"!()!&gt;"!*+";@ *"+"*##"**!" ,&gt;&gt;!)* (?3"D ()E )#!*"! ! ()!@E ;: *"+"*# (!"*"!"+(!"@""*#+)*(*(*H";"@ ()")*(C*(()*":3""*"!)* ) ()()!;)"+* )"!!;"*"+"*# ("*#*)+": ** )"E) (!+"* ( F*) #+# **: ,H()* )E+ D 3(*N !!)H ,)# !* *"* @B*"&gt; " " " @"(!)***")!(*#(""))"**"++#)#"+!@"):</w:t>
      </w:r>
    </w:p>
    <w:p>
      <w:r>
        <w:t>+# "**"! *)"* ()!&gt;"! D" , ()!&gt;!#* #*@""#*() #BC+*!"* ("")&gt;")!*)+":</w:t>
      </w:r>
    </w:p>
    <w:p>
      <w:r>
        <w:t>(!))#()!&gt;&gt;)*"+*")*"+"*#()!&gt;"!D" **!&gt;&gt;)*!"*)!: $': )((!)* ,H %4 !I* %&amp;&amp;7 ) / /" ! J"2()E /K )E+D )!*# ** !*)** + !) ?"( #;# () ,)#: )*"* *)!@ !*!&gt;!)!!)H()"**!"#C*)!@")* )( !*"D +"**"#D("*#*)+"H";"@,"*"+"*# #*"*7&amp;GE$))%&amp;&amp;6:/!"E)D)"*E) ()***B*"&gt;")D,)#("(**)+)("*# *)+"&gt;"*#&gt;*: !#D "("*#*)+"*!*!" () H()* (3?"*) (* F*) )* E !) D *"+"*# (*# ("*# *)+" * $&amp;&amp; G E $) ) %&amp;&amp;6: ) ()!&gt;"!(+*F*)"()("* ,"3": $6: )#(**"!()!&gt;"!, ))((!)*%&amp;&gt;#+)")%&amp;&amp;9:</w:t>
      </w:r>
    </w:p>
    <w:p>
      <w:r>
        <w:t>*"#D,",#*"*(B""H()!(!)))#(**"! E !)D,)#,!*"!##*");&gt;)L" D, "* ( ") , &gt;!)*"! ()!&gt;"! " H(#)" ()!&gt;"!H(!"*@(!))!+)"!*D()*#!!"D* : &gt;&gt;* *"+"*#(*# @"*()*;" F +@***$&amp;G(!)*")!(*""**"!&gt;!*"!:</w:t>
      </w:r>
    </w:p>
    <w:p>
      <w:r>
        <w:t>8%%'48%&amp;&amp;9 278$62 $7: )#""!%)%&amp;&amp;9 , )B*#,"*#)# !*"&gt; D *"+"*# (*# )"!@* H";"@ (!))"* *!?) ")(#)")C"D,()+"***"*C*#: $9: ,)#&gt;!)#!((!"*"!*$5)%&amp;&amp;9 &gt;"*+!")D!#** *#,*(#"!)# ;)##(?3"!*?#)(""*"+:"+) )((!)*#"H!*#*#)#C, !*"#*@"$7#@)%&amp;&amp;7 () ): 1 ?&gt; ""D #()** ?"));" Q#*@"* ?!("*")Q H *) D )"!;)(?" @" ??)!"**)?"!@"))#+E*)"()*"") ?!)"(*"* ("* (!*#)") ) ()!&gt;" " ! ";"&gt;"*"&gt;: *"! D (*"* * *)E *?#R*) * D, !**"! )?*!!;" )"* ( "*#)*: ) (#""* #" "*)2 )?*!!;" )#)((!)*C) 7B+")%&amp;&amp;9:</w:t>
      </w:r>
    </w:p>
    <w:p>
      <w:r>
        <w:t>)E+ D (!"* &gt;"@)!3;" !* (!"*"&gt; "+ "*) (")*@)(#)") D)"!;)(?"!*!) ?!)" ")* *)!@ #;##)*"&gt; )*"*"! (!*#)") )#;"! !@") @ * *)!@ **"D ! &gt;!) , ?3()!)! !@") @:(*"*()#*(()!@@*)?";" ;;)+#() *)!@**"D #!"*"!*")*)?);(!#): #"()!(!"*(?3"!*?#)("*"+*,"*)!*"!,*"2#()): $5: +"*#() , C ()!!))("E()!"* /)E+D #"*)"**"(*"*"("*#*)+"*!*("%6!I* %&amp;&amp;' &gt;!)") ,H("*"!+@: !*()!"*()*** ,#*@");;)+*"!,#***#*&gt;!*D!&gt;"))D,)# ()#*!)"&gt;&gt;+#)"*@@*)**!"D: $=: )#""!%%"%&amp;&amp;9 , )B*#,!((!"*"!,)#: $4: ()#*#()!!" ,)#"*)B**)!)%&amp;B"%&amp;&amp;9 &gt;"* +!")D, ,(*!(**)!@(3?"D*D,")!)** ,H()*" ()*"")!),#?."*!D"!&gt;"))"* #()"!+)"@@*#+E): ()#,!!)@""*#(3?"*)"D *)!@ !*!&gt;!) !!)H !"* F*) " ! "+"*: )!)* E; D, %&amp;&amp;7 &gt;"* ** (!) D #*# *)(!)*#HQ#*@"*?!("*")Q*!()!*"!*#)") ("EC()!(!: !*C,!*)!",)**"E),"+""*#: %&amp;: )#(!$5B"*%&amp;&amp;9 , ()"*#!"!:</w:t>
      </w:r>
    </w:p>
    <w:p>
      <w:r>
        <w:t>8%%'48%&amp;&amp;9 298$62 ( )' $: !";+!")S!);"*"!B""")JK#*#!"&gt;"#*"*"*# E $)!I*%&amp;&amp;' )"@*!)!" !(!#7B; !*()#"**+"2()#"* 7((#**$9B;)J)*:$*: )*79K: /"*CS*"!S#*"!$9B;) ())"@&gt;##) %5B+")%&amp;&amp;6J 1$'&amp;$&amp;9K )!";+!"!(*# $'&gt;#+)") "(!"*"!*)"*!"));*()***)"@*!) !" "#;) ) C *)!" B; *"*") S*** S#*"!!+HB;): %: !&gt;!)#* C ,)*: 79 : $ *: ?: % )"@ *! )!"!-*"*"D!***"!()#+CS)*:79 !"&gt;##))()*";##))!"*)!"9!*!@) %&amp;&amp;&amp;J KD"!*)*"+C!")S)2"+""*#$4B"$474 J K: /!(#*(!)B;)S(E*""#*@": ': *)#+";)$)B+")%&amp;&amp;' ,(("D,(E: 6: *)B*#&gt;!)*#"())"*()!" )!)*)+@J)*:79* 9&amp; K: 7: ,!@B* "*"; !"* C #*)")")!)*!&gt;&gt;),**"*C *#"+"* )&gt;&gt;"*(!)!+)"))!"* C)*: /! ,)*: 6 : $ ,"+""*# J)*: = K (* )#*) , "&gt;")"*# !;#"* ,"!,"*: *)#(*#)+ED, * () *) * ;)+"*# ()!() C !+)") )!"* H ()**"! *)* !"#)*"!: *)#(*#"+""*#,"("*#;"*!*!()*"D"* ()##()*!!;)#J)*:=:$ K: S**"* C *# S* !(C#*)"* *)()" !"#)*"!D)!T*)-"("*#*)+"3* &gt;&gt;* ) ("*# ;" S)# J U 2 / ;*0 V@)"+"+)"?); W)"?$445 (:=K:3"()#")D! B)"() !*"!S"+""*# )!"*)!" * !*"! #!!"D * !#"M!*!#D#!!"D !@B*"+ S"("*# &gt;!*"!DS""(!)*S#+)J 1$$&amp;%57 !":6 $&amp;7%&amp;5!":%K:!)DS)"!S"*"+"*#S)# !##!!"D&gt;!*#&gt;* "3"&gt;!))!#S!))</w:t>
      </w:r>
    </w:p>
    <w:p>
      <w:r>
        <w:t>8%%'48%&amp;&amp;9 258$62 #" ) !T ()*** S#+) ("*# *)+" S"*#)#*"+"*#)"!@*H";"@J 1$$7$''!":% $&amp;7$7=!":$K:(",*)#+";) $)B+")%&amp;&amp;6 !+ %$)%&amp;&amp;'!"&gt;"* J6E)#+""!K,)#)!"*CD)* )*,"*"+"C6&amp;G!" C"2)*,"*"+"C7&amp;G !" C*)!"2D)*)*,"*"+"C9&amp;G!"*C)**"E) ,"*"+"C5&amp;G!": 9: )" **"* C *# (3?"D D" (+* ! **"* (?3"D ()!+!D)"+""*#S)*:6:$ ""!+ ,)*:= !!"**"!)XC()*"*()!()*"*X !" (3?"D D" #D"+* C ": !"E) ( ! !#D S #** (3?"D "&gt; ! ( ! &gt;&gt;*"! C ()) ?); ( S)2"+""*# ""*"! ("*# ;" D S)# (!))"* (F?) &gt;"* ()+ @! +!!*#M)D"*H";"@!"*F*)#*)"#"!@B*"+* D(!"@:&gt;*!#*@")"*D))#(* ;)#! "&gt;")"*#* H))*"+"*#D)?#*)+""!&gt;&gt;) !(* * (*"*: (!"* #*)"* * "" +!") D *"+"*# (* )"!@* F*) H";# ! : !) **) SH"* S "("*# ;" # () **"* C *# * " S* ! ( #""&gt;DS)#H)*"+"*#)*"+"&gt;&gt;"*M"&gt;*@"(*N* )S"3"S**)D"C()!&gt;"*("*#*)+" (* ()*"D* (F*))"!@*H";#" !DS)"*F "((!)*@(!)!"#*#J 1$&amp;%$97M/%&amp;&amp;$(:%%6!":%@* )#&gt;#)M&gt;:" 1$%5%4=!":6"&gt;"K: /! B)"() *)!@ !*!&gt;!) !!)H (+* )*" ")!* !") C "("*# *)+" J 1 $%&amp; $$4 !":%8M $449!%79(:%$5!":7*9K:**)!@ *)**#;!)"&gt;&gt;*"!(3?"D (!)DH()*" (3?"*)"D * ()""( #") D " ,;"* ()!!) ) ,"("*#*)+"D,"!*(*"@,*)-)J/%&amp;&amp;&amp;(:$9&amp;!": 6@M 1$'&amp;'7%!":%:%:%*))F*"*#K:!(**"&gt;&gt;"*# *"E)()+ C#*@"),H"*!) "(("*@B*"+ ,)#&gt;&gt;"*((!)B*"&gt;")"+""*#J*"E)!()*"K: ),H)!"*H()**"!,)!" ,#;*"! !)!"*F*)!&gt;")#()!@)+*"!#"!* C#&gt;* D!"(()#"*"!)!"*H()**"!(*F*))#"E) !&gt;!)C,#;"*#*)"**)#J 1$'&amp;'7%!":%:%:%K: )((!)*,H()*"****()#,**"*(3?"D3*+) "2**)!@!*!&gt;!)!!)H2*!"*"!B)""D #") "!*"*(!)@&gt;&gt;"*(!)D,!("</w:t>
      </w:r>
    </w:p>
    <w:p>
      <w:r>
        <w:t>8%%'48%&amp;&amp;9 2=8$62 **) D, ""**"! ("*# *)+" )+F* )*E) "+"* J 1 $'&amp; '7%!": %:%:'M)"? U 2 / )?*@;)"&gt;&gt;) )@"*&gt;Y?";Z"*"*;")/!0"+)"?); *"?&gt;V)</w:t>
      </w:r>
    </w:p>
    <w:p>
      <w:r>
        <w:t>"Z!+);"? " ) +""*Y*@; " P # /. 11. / 81)0/. J#:K /?)0 )@"*&gt;Y?";Z"* /*: %&amp;&amp;' (: 96 +: * !* 4'K: &gt;&gt;* ! B)"() *)!@ !*!&gt;!) !!)H ()"** ,*)-* ( )E; ;##) ""**"! !; )# ("*# *)+" (!+* !") C "+""*#,)*:6:$ J+!"))(!"* U 2 / !(:"*: (:59 (#:(:=$+:K:H(*"!C()""(*" !T ! ,*"*"! #" *)!@ !*!&gt;!) !!)H "&gt;**+*#+#)"*#D ,(!"*+!@B*"&gt; "+) ("*#*)+"(* ()*"D* 2!)#)+"*"! ! ,H;#)*"! J/ %&amp;&amp;' ! $ (: % !": '@8@@M +!") " U 2 / !(: "*: (: =' (#: =5 +: K 2 ( )"!@* F*) H";# ,)# !D,)"*F"((!)*@(!)!"#*#J 1$&amp;%$97M/ %&amp;&amp;$(:%%6+:!":%@*)#&gt;#)M 1$'&amp;'7%!":%:%:'* ))F*"*#M&gt;:" 1$%5%4=!":6"&gt;"K: ""@ * H(*"! )*E) ! H";"@ , &gt;&gt;!)* +!!*# + )!*) !) * )#"*#;)*"! ()! *)+" ((! ?D !"* ()# "&gt;* , !!)@"*# (3?"*)"D , "*# * , )# "(!)** !"* ,*))"*E)()#**)*""*"*#*!*:)J$K &gt;&gt;*"!!)(!)?)!"D!,()!"&gt;,#**)(") #)#""!)@ J%K,()*,"*#;)*"!!"*!* "&gt;**"!+" J'K,#**(3?"D)"*"# #+!*"!(!"@ (*?#)(*"D )D*"*#*,#?*"@#)*"!()! )#!*"!!&gt;"*(3?"DJ()!&gt;"*()"")*")#"K !&gt;"J6K ,#?*)"**@*!")!**"!")!&gt;!)H)E;,)* *))#?@""**"! #("*!*"+*"!*&gt;&gt;!)* ()!)#(!))!*)&gt;&gt;**)!@!*!&gt;!)!!)H J/ %&amp;&amp;&amp; (: $77 !": %M 1 $'&amp; '7% !": %:%:' " &gt;"M</w:t>
      </w:r>
    </w:p>
    <w:p>
      <w:r>
        <w:t>U 2 / !(:"*:(:59 (#:=&amp;K:)"*E)"&gt;*** "()E;*!***"!#" !"!**),H";"@""*#,&gt;&gt;!)* +!!*#J U 2 / )?*@;)"&gt;&gt;) )@"*&gt;Y?";Z"*" *;")/!0"+)"?); "P/?)0 )@"*?&gt;Y?";Z"* /*: %&amp;&amp;' (:55K: /" ""**"! "# C ,H)" , *"+"*# )#** , H;#)*"! 3(*N ! , !**"! @@ ! !) )E; !)"") C ,@,**"*C*#!+)*)!"*C()**"!,): !@)"**"!+";#&gt;";)*"!)*)!)#)"* *</w:t>
      </w:r>
    </w:p>
    <w:p>
      <w:r>
        <w:t>!(!)** !@)+# ,#;*"! ,"* !) !*</w:t>
      </w:r>
    </w:p>
    <w:p>
      <w:r>
        <w:t>8%%'48%&amp;&amp;9 248$62 )*#)"*"D )* +; ,@ !" ;) "+); *) "&gt;!)*"! &gt;!)" () (*"* * )!)** ,E "" D ,#;*"! !) ?"( ;)# +")!* (3?!!" "** J+!") * $445 (: $6'6 + )#&gt;#) C #* (()!&gt;!" [ !)"):*R?#"!"*C(!)*)B;* )S#***#*C""D)D)*(!)D*"+"*#S)# *"(@*)+"): !*) !##"!*"**##* *" (!) #*)") D *)+H ! (* !) )"!@* H";) S)#J 1$%7%9$!":6 $$7$'6!":% $$6'$6!":' $&amp;7 $7=!":$K:</w:t>
      </w:r>
    </w:p>
    <w:p>
      <w:r>
        <w:t>D"!)()")+)()!@*S)((!)*#" D"* #*)"* S* D (!"* "*";"H "* &gt;"* S!@B* S #* ")!*"# D )((!)* &gt;! ) H !(* DS" () #;*!"#)*"!("*H()"#()()!H"# DS" "*#*##*@"("!"SE D)"(*"!!*H* #" * S(()#"*"! "**"! #" !"* ") * &gt;" D !"! SH()* !"* I* !*"+#: )* S##* #*)"*(!) +)()!@*S*"S!)";"!3()+" #";*"!!)((!)*!!H()*" "@*@"!!*J 1 $%7'7%!":' $%%$9&amp;!":$*)#&gt;#)K: =: ,(E ")#*!")#"D"*C,"*)+#@) %&amp;&amp;% )!)* )()" *)+" B+") %&amp;&amp;': / (";* *!*&gt;!" )+";" !@;" * "+) !) #*# " ))F* *)+"C$&amp;&amp;GE'$)%&amp;&amp;'()) #"*)"**: /! ** )"E) (*"* !&gt;&gt;) *"* )+"!2!)!2 !@;"";O)*)!@**"D ,"!(*?"#+E) &gt;"@)!3;" * , #** H"!2#()"&gt; !* ,"*"*# , ( #*# #)"*: ***"+ )()"*)+"C7&amp;GE$6B"*%&amp;&amp;',*!#()#?*,)# *"("*#*)+"*!*C!+E$7!I*%&amp;&amp;':!)((!)* %5B"%&amp;&amp;6 #"*)"***"D,)()"*)+"C7&amp;GE= ) %&amp;&amp;6 * ""D# * D ("*# *)+" (* F*) #"!)# () )#": /) ( )?*!!;"D ) !@)+# ")* *)!@ **"D)?"" !@""*#!@")""*# !);")#+"#() &gt;H"!*#)") !)()#!"*C,?#"!)(;?""D</w:t>
      </w:r>
    </w:p>
    <w:p>
      <w:r>
        <w:t>8%%'48%&amp;&amp;9 2$&amp;8$62 !@)H "; ! !);""*#: ";!*"D# #!(*"! !@;" (!*2*)*"D "!(*?" !#)# 72/$ 3)! !!)H ,?#"!)( ;? * #** H"!2#()"&gt;: )E+ D &gt;*) (3?!!"H *)+* )()" *)+" ?0 ** (*"* !()*&gt;)L"*!&gt;&gt;)*#)!(?!@":/,;"*("*# *)+" ) !"E)D *)+"&gt;?@)* (*2F*)*)!((#"@)"!*)!@#;##)*"&gt;!@")*()#!" ?;*(!*C,"*#)"),*)()" ,@!)DD?)()B!) ("C7&amp;G: ) D* C " (!# ";!*" *)!@ !*!&gt;!) !!)H ()"** ;##)"# *)!@ **"D * #;##)*"&gt; ") )?" !@") + (!3!"*?#" ;) * #** #()"&gt; #;): H("D#D)!)*()#*!)?)!"D**"((() ()E"*") "&gt;&gt;""*H("@()!***"!""D !)"!!;"D:("*)+"*!*H*()!&gt;"!"&gt;&gt;"" ?0 &gt; "*#;)# )#(!* H ) (?3"D ! #"* * )*#)"*"D !!)* ( + !@;" ,!)";" #;##)*"+ ! ,#+* (?#!E ,"*@""*# )?"": )+";" ,!* !*"D "&gt;* , #** !) * ** *)!+" ()*""E): ) )#&gt;E) " H !"! #" )+" )?*!!;" Q#*@"* ?!("*")Q !T)!)*#*#?!("*"##@)%&amp;&amp;':!*&gt;&gt;* !@)+# ** !*#!2)*"") !) * (!# ";!*" &gt;"@)!3;": !*)")* H Q#*@"* ?!("*")Q ) ()#" D," )* ! ";!*" ()""( *)!@ !*!&gt;!) !!)H ()"** )*!*)"!)+!)!*H*(!*2*)*"D *!(!;)(?""&gt;&gt;!),(()"!!!*)*&gt;","(!)* ))#()"!)+"D!*"": ()#!)?)!"D ) )?)?#!!)@""*#(3?"D: " #+" DD3(*N#()"&gt;#;) "("(3?"*)"D;)+ +,(*!)"*(*"**("*:/,;"*("*# *)+" ,H()*)((#D,)#,&gt;!)*"!()!&gt;"!* D,()(&gt;)L":)*!D(,*)*"++";@ !"()!&gt;"! ,)#,!(#*D(!)*"+"*# ( D"&gt;"# * ! ()!*#;# (!**"* (#"@ (!) !@;"M"!D,"+"*!;"D,**)"("*#()*"C !;*) !)*DE$))%&amp;&amp;6 )()"C7&amp;G+"*H";"@: /) ( (3?"*)"D )!&gt;: ";!*"D# 3)! !!)H !*!&gt;!) ()"**: ** ""D " )+# (* ()!H*3"D#("*3(*!*!!;" ,)#()#** ()") !** ! &gt; !)"* * ,&gt;&gt;!)* ;)*)"*ED,!@!)"&gt;&gt;"*#()!&gt;"!:,3(</w:t>
      </w:r>
    </w:p>
    <w:p>
      <w:r>
        <w:t>8%%'48%&amp;&amp;9 2$$8$62 3(*!*!!;"H"&gt;)? "3(*N";#(3?!*"D ()#*(*)!@"*")"*)!@()!"*#:!* D,)# ,*( (@,(*)C+")!*()!&gt;"! &gt;</w:t>
      </w:r>
    </w:p>
    <w:p>
      <w:r>
        <w:t>?@) D, )#(**"! ()!&gt;"! * (* +";@ *"+"*# #"** !" ,&gt;&gt;!)* (?3"D C *( ()*" %7G,"# (!)!): / !"E) D *)!@ !*!&gt;!) !!)H ,@ !!)"@"*#(3?"*)"D ,*("+"* E!)D)"*E) #+!((#()B)"()()#**()#*"*"*#* D ,! (" ( )"!@* H";) )!)* D, ** +)("*#*)+": )!)* !** (!"* + E !) D ,H()*" (3?"*)"D !C("*#*)+"%7G: !*) !)%$#*#!@)+# D*"!")."*! D"!))(!C#()"!;)#!#)#C #+E) !)* D )*E) "+"* *)!@ !*!&gt;!) !!)H !"*F*))!: ,* ( ,+" )"@ #: &gt;&gt;* " 3 " !**) D ,H()*,()*";!*"(3?"*)"D*)D*)!@!*!&gt;!) !!)H:))!-* **""D ",(!@)+#";";# (3?!*"D " *)!@ H"H ! ()!"*#: ,") #"3*H"#)!)*,"#+"#**H"!2#()"&gt; ;)+:!"*"! !!()!"!,H()*D*C ,H";"@""*#,*"+"*#:)!)*H("*"!D)!)*+# *)*" ) ( ()!&gt;"! * D," !+"* D !&gt;&gt;) !"* !"* )!: !"#)*"! #?((* (* C !*"! ("*#*)+")"!@*H";"@*"!+"*@"(*N*,H") ,H";"@""*#);)*))"*E)H";#()B)"():) &gt;!)* ,**)C*#;) +/ D,!)"*!),#**C,#? *)"** D )!)* ,* ( "*#;)# !"* F !*#@"E+ *D,()#*#**(3?"D)"*"#: )"* !) D, #("# )!) (3?"D: ("E ()!"*())!)*"*)!)!*(*)C)**) **(()#"*"!: +D"()#E )"@#)*")D)!)*()#* ("*#*)+"*!**"+"*#)(**""**"!(?3"D: 4: ,#+*"!,"+""*#?0)#*"&gt;!"*F*)#*)"#)@ , !()"! )+: !) )+ *)+" D ,"+" (!))"* !@*") H)L* ,*"+"*#D,!(*)"!@***)" ()E H#*"! #+* ) )#(**"! * !(* * ,</w:t>
      </w:r>
    </w:p>
    <w:p>
      <w:r>
        <w:t>8%%'48%&amp;&amp;9 2$%8$62 "**"! #D""@)# )?# *)+" * !()# )+ D," )"* ( !@*") ," ,#*"* ( "+" J)*: %= : % K: !()"! )+ S&gt;&gt;* )E; ;##) ?"&gt;&gt;)* " H** D (!"@ !**H)+*!&gt;)!**S+S*) "&gt;&gt;#) ()*** ) *H S"+""*#: ) !T )+ (+* F*) ?"&gt;&gt;)# H** " !"+* F*) *"# S()E ##* ! ()*"") ()E D!" S! !() *) +) (()!H"*"+ "" !@* J#*?! ;##) !()"! )+M 1$%='&amp;!":$M 1$&amp;6$'9!":%*%@K:!*#*)"* *",!+)*))!"*C)*: !)#+);","+" "3" !&gt;!)#*CB)"()@" #*@" )#&gt;#))H!#**"*"DJ DF*")*)*) ") ^ //_K !)D ! ,(E ,)# , ( )()" ,*"+"*# )*"+J 1$%959!":'@8*@@M/%&amp;&amp;%(:9=!":'@K:</w:t>
      </w:r>
    </w:p>
    <w:p>
      <w:r>
        <w:t>,!)) !(**,*"+"*##;E)@*"**"! ")**"*"D )#&gt;#)*"D(+*()#*)&gt;&gt;&gt;***"+"*# "( * )#(#*"*"+ *! *) !&gt;! C +!") ',=5$ &gt;): () !" J // %&amp;&amp;6 *@ $ !"$72'5 "+D"&gt;"*"!6K:!") @)**)"#*"*!(*,?!)")*)+"D)*?) !"* )#?@!")"&gt;#)")C!3*)()"J6$ 9 ?)%&amp;&amp;6 "#!!"D$&amp;8%&amp;&amp;7(:=%*@4:%K !**!"* F*)(!)*#C',4%4&gt;):J'=5$86&amp;H6$ 9K D"!")65,$6=&gt;): !)D ! ,(E )+ ,"+" * #+# ) @ **"*"D)")!3 )*"(F?*()!()C()! ,"+" J""**"! "#</w:t>
      </w:r>
    </w:p>
    <w:p>
      <w:r>
        <w:t>?"( R; #</w:t>
      </w:r>
    </w:p>
    <w:p>
      <w:r>
        <w:t>)+" *"!"*#8*#;!)",*!)"*"!#B!)**H,!(*"!KH";*D,! )#" !** ") ""!@*J 1$%954!":7@8K: *)#*"!!"+**!*&gt;!"(F*)&gt;&gt;*#"E)?#*"D "!"+**")!(*,@")!*()*"") * @*#*)") C()*")!#**"*"D )+,"+"D" )()#* "H " +) #!!"D H";"@ *"+"*# !(*"@ + ("*# *)+" )#" ,"*#)# J 1 $%9 =&amp; !":7@8@@K:#*"!;!@H"%7G)")**"*"D ()* *") !(* "&gt;&gt;#)* ##* D" (+* "&gt;) )+ ,*"+"*#)*"+J 1$%9=&amp;!":7@8M/%&amp;&amp;%(:96K: ,"*"#()!##C@***((#*")$&amp;G (!)*")!(* ""**"! (?3"D !)* D )+ ,"+" ,#*@"* C 6%,6'' &gt;): %&amp;: !()# )+ "+""*# '4,9&amp;&amp; &gt;): D )#")"* )!)* %&amp;&amp;6 &gt;!)*!**)D,",3,(E()*;":</w:t>
      </w:r>
    </w:p>
    <w:p>
      <w:r>
        <w:t>8%%'48%&amp;&amp;9 2$'8$62 +D"()#E )!)*(*()#*)C)*!C,*) ()**"!,)2"+""*#: &gt;!# )!)!"*F*))B*#:</w:t>
      </w:r>
    </w:p>
    <w:p>
      <w:r>
        <w:t>```</w:t>
      </w:r>
    </w:p>
    <w:p>
      <w:r>
        <w:t>)'0 '&amp;( ()( &amp;( )'</w:t>
      </w:r>
    </w:p>
    <w:p>
      <w:r>
        <w:t>1/.2. 3 4.. . 56 7%! )8 2.</w:t>
      </w:r>
    </w:p>
    <w:p>
      <w:r>
        <w:t>$: #))!))+@:</w:t>
      </w:r>
    </w:p>
    <w:p>
      <w:r>
        <w:t>8%%'48%&amp;&amp;9 2$68$62 2.</w:t>
      </w:r>
    </w:p>
    <w:p>
      <w:r>
        <w:t>%: )B**: ': "*D()!#)*;)*"*: 6: &gt;!) ()*" DS (+* &gt;!)) )!) !*) ()#* ))F* #" '&amp; B!) E !*"&gt;"*"! () (" )!# )# )"@ &gt;##) ) /?\"0)?!&gt;D" 9 9&amp;&amp;6</w:t>
      </w:r>
    </w:p>
    <w:p>
      <w:r>
        <w:t>*)!" H("): #" (* F*) ()!!;#: #!") !"*P K ""D) H**D#""!)!)*#")!@*")"*(#""! **D#M @K H(!) (!) D !*"&gt; " *" (!+!") ) ** *) #""!M K (!)*) ";*) ! ! )()#**: /" #!") !*"* ( *)!" ##* ##)# ! **) K @K * K "2 )"@&gt;##))(!))(*))*"E)))!)DS" +)#))"))+@:#!"))!)*"!)!)!3 ()+ D" )!* B!"* "" D #""! **D# * S+!(( D#*#H(#"#)!)*J)*:$'% $&amp;9*$&amp;=K:</w:t>
      </w:r>
    </w:p>
    <w:p>
      <w:r>
        <w:t>;)&gt;&gt;")</w:t>
      </w:r>
    </w:p>
    <w:p>
      <w:r>
        <w:t>["</w:t>
      </w:r>
    </w:p>
    <w:p>
      <w:r>
        <w:t>()#"*</w:t>
      </w:r>
    </w:p>
    <w:p>
      <w:r>
        <w:t>"</w:t>
      </w:r>
    </w:p>
    <w:p>
      <w:r>
        <w:t>!("!&gt;!)()#*))F**!*"&gt;"#H()*"""DSCS&gt;&gt;"&gt;##) )!"();)&gt;&gt;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