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ATAS/969/2005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https://mcp.opencaselaw.ch/entscheid/ge_gerichte_ATAS_969_2005</w:t>
      </w:r>
    </w:p>
    <w:p>
      <w:r>
        <w:t>FR: GE_GERICHTE ATAS/969/2005 du 10 novembre 2005</w:t>
      </w:r>
    </w:p>
    <w:p>
      <w:r>
        <w:t>IT: GE_GERICHTE ATAS/969/2005 del 10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$%&amp;'$())* $%'%$())&amp; !! + !,+ +! - . / # 0) 1 . ())&amp;</w:t>
      </w:r>
    </w:p>
    <w:p>
      <w:r>
        <w:t>!</w:t>
      </w:r>
    </w:p>
    <w:p>
      <w:r>
        <w:t>"#"$</w:t>
      </w:r>
    </w:p>
    <w:p>
      <w:r>
        <w:t>#$" %&amp; '!#((()#$$(*+ , (#-.!-/01 2</w:t>
      </w:r>
    </w:p>
    <w:p>
      <w:r>
        <w:t>($()</w:t>
      </w:r>
    </w:p>
    <w:p>
      <w:r>
        <w:t>345630117 &amp;03.&amp;</w:t>
      </w:r>
    </w:p>
    <w:p>
      <w:r>
        <w:t>$$ 8 9" #""(" 7 ( 0117! ($":$) "#" 9"; "( "?="( ")$(#("+ @(,($)A9"##"!(!")9#.:(0117!#":$ "#"+ 9" #""(" B:($ 0117!"#"$))(99)$(" 9#")$"("@$$$"$#"#)(+ )()$)9"##?)9"*=#(+ =($! 9" #""(" .1 #$# ($" C""D$"="(E+ @(#,($;#"9""$"$"($"#"+</w:t>
      </w:r>
    </w:p>
    <w:p>
      <w:r>
        <w:t>345630117 &amp;.3.&amp;</w:t>
      </w:r>
    </w:p>
    <w:p>
      <w:r>
        <w:t>! 2 !,+ +!</w:t>
      </w:r>
    </w:p>
    <w:p>
      <w:r>
        <w:t># 345 6 7 89 0'( ": -F "$"$"($"#"F 0F G"HF</w:t>
      </w:r>
    </w:p>
    <w:p>
      <w:r>
        <w:t>?"==(;"</w:t>
      </w:r>
    </w:p>
    <w:p>
      <w:r>
        <w:t>(''</w:t>
      </w:r>
    </w:p>
    <w:p>
      <w:r>
        <w:t>")($I</w:t>
      </w:r>
    </w:p>
    <w:p>
      <w:r>
        <w:t>J"( J</w:t>
      </w:r>
    </w:p>
    <w:p>
      <w:r>
        <w:t>#9(#=#"9")$""D$$#$(=()*9"$(((8@A@==(=))" $)9&lt;(89"?"==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