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ATAS/969/2004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https://mcp.opencaselaw.ch/entscheid/ge_gerichte_ATAS_969_2004</w:t>
      </w:r>
    </w:p>
    <w:p>
      <w:r>
        <w:t>FR: GE_GERICHTE ATAS/969/2004 du 2 novembre 2004</w:t>
      </w:r>
    </w:p>
    <w:p>
      <w:r>
        <w:t>IT: GE_GERICHTE ATAS/969/2004 del 2 novembre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//"$/</w:t>
      </w:r>
    </w:p>
    <w:p>
      <w:r>
        <w:t>7%$8% *$/</w:t>
      </w:r>
    </w:p>
    <w:p>
      <w:r>
        <w:rPr>
          <w:b/>
        </w:rPr>
        <w:t>E. 9</w:t>
      </w:r>
    </w:p>
    <w:p>
      <w:r>
        <w:t>1 !#+:%+#/#%$ / $+#/%# ! 1; /6 &lt; 4=</w:t>
      </w:r>
    </w:p>
    <w:p>
      <w:r>
        <w:t>; ,1("F$.(1$1!(1( (1$! &amp;&amp;0(1,"6$ ,'1' $%&amp;("."12'"&amp;!!3" ":," ' ." ).%" ??????????0")??????????0""$($2'"B56 ",1!("@$0'$ A#COB</w:t>
        <w:tab/>
        <w:t>;5;4</w:t>
        <w:tab/>
        <w:t>4;=; ; ,1("F$.(1$1!(1( (1$! &amp;&amp;0(1,"6('!:0'"'#. $%&amp;(".")$!1" ' ??????????#$%&amp;("."12'"&amp;!!3"OB</w:t>
        <w:tab/>
        <w:t>;B;;":," '.").%" ??????????0")??????????#!$%%"."-45:';</w:t>
        <w:tab/>
        <w:t xml:space="preserve">; ; ,1("F$.(1$!(1( (1$C &amp;&amp;0(1,"6,"'!"'#"&amp; !.""%$((# ."!1(0'I(!$%&amp;"!($1'"! ( E !"!."!$!1.0'(!#.*!"=.0"%2'" &lt; !/ G %$%"(. ('!:"'(; =; -D$.%""((/ "."2"!$1; ; 1(/ "&amp;'$0. '""!(3'( 1("; 5; :$'%""!&amp;'(1"!.""/ G""!&amp;" ,"(:$'%"''"$ '!$('""&amp;'0!"(''I( .! .01 ." </w:t>
        <w:tab/>
        <w:t xml:space="preserve"> &lt;$ '! .*! ! $(1:1(1$ &amp;' &amp;1 '"$%%.0 .'"!!0 '12 :0.0'."!!! '"!#C9M"1P"'9$:/ 15#5</w:t>
        <w:tab/>
        <w:tab/>
        <w:t>= #"('$1! "E"%&amp;1'"!; " .01 " &amp;" ( I('" &amp;'$$30; " %0%$1'" .$1( Q A 1.1/ "' "E("%"( / "" .01!1$ " '"$ '( .0!1'" $2("1' " 1" "( &amp;" ." .01!1$((/ 0"N2A"E&amp;$!"'&amp;$ '/ "!%$(1:!1"!(1%"&amp;$ ,$1'."%."'"((" ('".01!1$NA&amp;$'("'!!13( '"$ ""."!$'"&amp;'0!"((;C1"%0%$1'" "$(1"(&amp;!"!('$1!00%"(!0 %0'0!!$ !"(('"!A2A"(A1."!! !#" '12 :0.0'."!!! '"!"&amp;$ ''&amp;!"('"'"%(1*'"! '"'"$ '! / G1.",'.0'"'1''"",2";"%0%$1'"."'"$ '!%"(1$"'"$'""! %$D"!."&amp;'" ,"#/ 1!"'$(&lt;$1(!#1!1/ ".01!1$((/ 0""(G","$&amp;&amp;" .!/ """"0(0"E&amp;0.10" '"$ '(@'(;#</w:t>
        <w:tab/>
        <w:t>5"(</w:t>
        <w:tab/>
        <w:t>4A; "3'"::1"'Q</w:t>
      </w:r>
    </w:p>
    <w:p>
      <w:r>
        <w:t>'0!1."("Q</w:t>
      </w:r>
    </w:p>
    <w:p>
      <w:r>
        <w:t>1"''" C !2"" C "$&amp;1"$:$'%". &amp;'0!"(''I("!($(1:10" E&amp;'(1"!1!1/ -6-::1":0.0' ."!!! '"!!$1"!&amp;'"3'"::"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