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ATAS/968/2004 vom 25. November 2004</w:t>
      </w:r>
    </w:p>
    <w:p>
      <w:r>
        <w:t>GE Cour de justice, 2004-11-25, DE</w:t>
      </w:r>
    </w:p>
    <w:p>
      <w:r>
        <w:rPr>
          <w:b/>
        </w:rPr>
        <w:t xml:space="preserve">Quelle: </w:t>
      </w:r>
      <w:r>
        <w:t>https://mcp.opencaselaw.ch/entscheid/ge_gerichte_ATAS_968_2004</w:t>
      </w:r>
    </w:p>
    <w:p>
      <w:r>
        <w:t>FR: GE_GERICHTE ATAS/968/2004 du 25 novembre 2004</w:t>
      </w:r>
    </w:p>
    <w:p>
      <w:r>
        <w:t>IT: GE_GERICHTE ATAS/968/2004 del 25 novembre 2004</w:t>
      </w:r>
    </w:p>
    <w:p>
      <w:pPr>
        <w:pStyle w:val="Heading2"/>
      </w:pPr>
      <w:r>
        <w:t>Volltext</w:t>
      </w:r>
    </w:p>
    <w:p>
      <w:r>
        <w:t>!"#$ "%%# &amp;'( "%%# ) * +*, ,-, *, -+ ". /0 1 "%%# 23 4 1</w:t>
      </w:r>
    </w:p>
    <w:p>
      <w:r>
        <w:t>/ 5555555555</w:t>
      </w:r>
    </w:p>
    <w:p>
      <w:r>
        <w:t>6-,+-, +,+*+-, *+7 ! " #$$%&amp;'())(</w:t>
      </w:r>
    </w:p>
    <w:p>
      <w:r>
        <w:t>*+</w:t>
      </w:r>
    </w:p>
    <w:p>
      <w:r>
        <w:t>,-./,</w:t>
      </w:r>
    </w:p>
    <w:p>
      <w:r>
        <w:t>.(-01.-))0 , 6+</w:t>
      </w:r>
    </w:p>
    <w:p>
      <w:r>
        <w:t>(2 "$3333333333'44$* $567$,48 $$'49* $* $ : 5 6$7 $2 (0 !$ (///' $ $7* ! $ 5#*$ : ; ; $?2 -2 7 $6 $!645*4$4 2* * G* !*$+$*45C4 7** $&gt;4*!94+$2 02 - +*!$ -))0' 4 549 5*!$ : ;2%D%-/2,=4$&gt;(((?24* 6 $6 $ (-B -))- :*$$-E4 6-))- +$ $ ;2())2,2 &amp;2 $()+*!$-))%'*549! *6$ +$7 !*4 1+*!$-))%2 E2 -+*!$-))0'*4**A$$ $4$ 2 12 (E+*!$-))0'5++$4$ +$ =$,4&gt;5? $+$* 49 H )0 (-))-0 " : 549 4 ;2%D%-/2, ! $ *F : &amp;I &gt; ( @!$ -))0 ;2 (&amp;)2, +$2 549+$ 44$ $2 J2 $-&amp;+*!$-))0'5494*$*:; $A4$ $ %(@!$-))(' $ 5!$ 4 C* 5 $!$ * $! A5$* $ 6**+$5 ((E?2 /2 $ -1 +*!$ -))0' 6$&gt;! *4 : 549 4 $ +$ A $6 $ + * $ * $ 6$ 2 ()2 $ % -))0' $4 $ *$ $C @ : 5494 $544$ $ 49K!$2 ((2 (( @$ -))0' ; $ $$ $6 * 5 AF $!* *+$$ $! 544$ $2 ' 4$ 6 $ $' 49'!*4 549'$$A $2 (-2 !$ * : * $' *+ 5 * *4 7++ $6 * #7* 4$&gt;2 9 ! *$$ 5++$ 4 87* &amp; @!$ -))0 *+ *4 6**+$ 4 $ 4* $ +**' 6C $6 $ *@: 4$ 4 ' $ $ 5++$$ $ : ; ( B -))%' $6 $ = $$* 6$2 %2 $ +** 4*!9 4+$' !$$' !$! $!$$ *-&amp;@$(/J-=?$ $ *7$56$7 $ $*= 2-2(?2 4*!9 4+$ =$,4&gt; 5K $ ' $ 44 $ $ $ 4*!9' 49 9 $ 2 5 4 $ $ * 4* 544$ $4*6 $62@$44*$* A$$ $ $4*!9$5$ $ $44* $!4! 544$ $:4$ ! $ $4549 4*$$$$6:@7 = ;((&amp;/&amp;K(//(-(0/?2 $6 * 4 $$ O $ 544$ $ +$ 4 *6$ 492 *$$ $ * $$ $! +** 4 $ : 4957 C* *4!$4$ 4 '+$4*+'$$*:@7 C* $ 5 2J)2-#2-$+**4$ 4 +$$ ((!$(JJ/=K $ A$ '</w:t>
      </w:r>
    </w:p>
    <w:p>
      <w:r>
        <w:t>54$ 8# $ 46$ : +** 4 +** $' 44$ $ $ +**' $ A$ 4 *+$$ $! ! $ +**Q $ ' *$$ 4 $6 5 $$ $+ 4&gt; 5 $ * +** 5 $ $$ $+ = ' 42 $ 2' 42 (--1K 2</w:t>
      </w:r>
    </w:p>
    <w:p>
      <w:r>
        <w:t>' 7 N R6 $ ,'$+ $6C+**C $ * 7$ $ $*4 5$$ $ +** A5 54$ 8#$ 46$:+$*4 +** $ = 2( 2 - 2 6 2 $ +** 4* $$ $!-)*6(/EJU(K $ 54$ 8#$ 46$4 'A$ 4*&gt;' 4 $!* *+$$ $! 4$A' +' $4$ $$*:@7 C* $2 $ 5$*A+$ A' $&gt;A$ ' @7 ++ $! @7$$5 21/ A5$</w:t>
      </w:r>
    </w:p>
    <w:p>
      <w:r>
        <w:t>,E./,</w:t>
      </w:r>
    </w:p>
    <w:p>
      <w:r>
        <w:t>.(-01.-))0 &gt;A$ *4!44$ $:4$ + = ;()/&amp;(?2 E2</w:t>
      </w:r>
    </w:p>
    <w:p>
      <w:r>
        <w:t>54&gt;'$!$ 5 A*4 ; $ C 2</w:t>
      </w:r>
    </w:p>
    <w:p>
      <w:r>
        <w:t>++ '$ 564$&gt;4$ 4A *+ **6$ 5 ;2%D%-/2,,2</w:t>
      </w:r>
    </w:p>
    <w:p>
      <w:r>
        <w:t>A$ +$ 4$ ' $ 5++$ 44 * 4 *6$ A4$ 6 $ =(/10%-?2$ *F +$4 *+ 4$4*!:5 2%2-5$ 5$ $ $44* $! $&gt;4*!94+$4*$ * : 5 21#2%'0 E$ $5++$$ $$:549 *$$5++$$ $2 $+' $ 9 $ 5 4 $!**+$$ $!544$ $ 492 12</w:t>
      </w:r>
    </w:p>
    <w:p>
      <w:r>
        <w:t>A$+$ *4'5 21%2-4*$A $! 4*!$4*$4'4$ '4$$4'7 $ 2 5 2J/W2($4*$$ $!(-4 6(/J&amp; = ?4*!$ A :$A4* 7 $ 44 $2 +$' *6 * 4! F $:#74 $A$7$ $&gt; **$ *$7*7&gt; *2 ++ '$$A$6+** 5 $' 4$6$$ * $$ 7 $ * **$$ @ *:*7&gt; 4$$47**4*4*!4 6#$= ;(-E(&amp;($206?2 @$44*$*A5!*:5*#$ F $$*: 4* &gt; *7&gt; * **$ *2 +$ A5 $ *4!#&gt;++$ 4$$4:$:$ +* &gt;2 + ,$ A5 ** Q $ $A6 Q 5@ 6@ $! 4 X4 $*$ !$ *4*A 6$F4!$ 4 ' 5 $A 5 4!$ $6 C$7 5' A * $ *4! #&gt;= $A **$ $ F #* C$ 4 *6$ $ $ 4* @$$$' $ *7 4 ! 4&gt;= ;(-0-J&amp;?2</w:t>
      </w:r>
    </w:p>
    <w:p>
      <w:r>
        <w:t>,1./,</w:t>
      </w:r>
    </w:p>
    <w:p>
      <w:r>
        <w:t>.(-01.-))0 $6+***7 44*A5$9$+$ $++* ' 5 4 $ $ * 4 $ +$ 4*:#754 $A$7$ 4*7&gt; *$&gt; **$ 5 2J&amp;2- 2$+**5,!$$ !$! = *!44* @ 5 $ *4 : 4 $ 7$ $= $A ' 4 4 A$+$*' 4! 4* :*4A4 $!4&gt;!*7&gt; * $&gt; **$2 56 5 4* $' $ $ 4 5 $ *4 : 4 $ 4* * $! F *'$*: **$ *:*7&gt; *= ;(-J%-%?2 2 $ $ 5C4 $ $ F $ A $ $ $! $! *$X $ + A5$ 57$ 5 ++$ 4$A* ! ! $ $7$ *!*2 + A !7$ *F 4 $A $*$ 7A $ * !$A$*4A54 $6 C$7AA5454++$4K$+ !$ A$ 7F $&gt; $4 4 $ =4 C44+$?2 +$'$+ A5$9$ 44 $6 !$+$ * !7$ *F 4* = ;(()J-$21 (%&amp;$206K $A 4 $ A$ * *4 4 @7 $ $!$ $ 4$ $! =(/J/42-10$2&amp;?2 J2</w:t>
      </w:r>
    </w:p>
    <w:p>
      <w:r>
        <w:t>54&gt;'$!$ * $4$$$*+7$! *7&gt; * **$ *' 4$ +$ ' $ *4 4! F 9* : 2 !5 $ *+! 4&gt;$$A54* @$$$'*7&gt; *4 $ F $*2 ++ '$5 ++$$* 4$,F 5$5 $ 4A$ * $ $'+Y $$ : *4 AF $!*' 5 A5$</w:t>
      </w:r>
    </w:p>
    <w:p>
      <w:r>
        <w:t>,J./,</w:t>
      </w:r>
    </w:p>
    <w:p>
      <w:r>
        <w:t>.(-01.-))0 !+ *:$++$ *+$$&gt;:$ $ : *42 !$++* ** '$6*'4 @$44*$ *':$** : $ +$4*2 :C$A $*42$6 A; $ 7$ $ 4 +$ !$ *2 5' $ 57$ 4 45++$4C$!+$ $ !$ A$54*4*A$ *$ F 72 $ $' $ 9* $$ * *4:2</w:t>
      </w:r>
    </w:p>
    <w:p>
      <w:r>
        <w:t>888</w:t>
      </w:r>
    </w:p>
    <w:p>
      <w:r>
        <w:t>,/./,</w:t>
      </w:r>
    </w:p>
    <w:p>
      <w:r>
        <w:t>.(-01.-))0 -+6 +*, ,-, *, -+</w:t>
      </w:r>
    </w:p>
    <w:p>
      <w:r>
        <w:t>9:/;/ ? !'" -@ (2 *!6*4*((@$-))04; $ $ $ 44* $!$$7* "$3333333333K -2 5 K %2 "$3333333333:49:; $ $ $44* $! ;2%D%-/2,,!$ *F :&amp;I&gt;(@!$-))0$$A ;2(&amp;)2,,+$K 02 $!* *+$$ $! 544$ $ 49 H)0(-))-0"': $*K &amp;2 *6 44$K E2 +4 $AD4! + 4* F *$ %) @ &gt; $+$ $ 4 4$ * * $6+**' AD$ !*$!62*$ $9 4!' A$ @$ ' $$ A *$$ A* D!44 A* *C4*$* = 2(%-'()E ()J?2 7++$&gt;X $;;</w:t>
      </w:r>
    </w:p>
    <w:p>
      <w:r>
        <w:t>*$ X S$&lt; S 4$+4* F $+$*C4 $$$A5:5++$+** $47++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