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ATAS/967/2012 vom 16. August 2012</w:t>
      </w:r>
    </w:p>
    <w:p>
      <w:r>
        <w:t>GE Cour de justice, 2012-08-16, FR</w:t>
      </w:r>
    </w:p>
    <w:p>
      <w:r>
        <w:rPr>
          <w:b/>
        </w:rPr>
        <w:t xml:space="preserve">Quelle: </w:t>
      </w:r>
      <w:r>
        <w:t>https://mcp.opencaselaw.ch/entscheid/ge_gerichte_ATAS_967_2012</w:t>
      </w:r>
    </w:p>
    <w:p>
      <w:r>
        <w:t>FR: GE_GERICHTE ATAS/967/2012 du 16 août 2012</w:t>
      </w:r>
    </w:p>
    <w:p>
      <w:r>
        <w:t>IT: GE_GERICHTE ATAS/967/2012 del 16 agosto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w:t>
      </w:r>
    </w:p>
    <w:p>
      <w:r>
        <w:t>A/2040/2012 3/4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fixé à 48'500 fr. le montant revenant à la demanderesse à l’issue du partage. Le domicile de la demanderesse étant inconnu, il y a lieu de transférer le montant qui lui est dû sur un compte à ouvrir en sa faveur auprès de la FONDATION INSTITUTION SUPPLÉTIVE.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A/2040/2012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