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ATAS/967/2007 vom 12. September 2007</w:t>
      </w:r>
    </w:p>
    <w:p>
      <w:r>
        <w:t>GE Cour de justice, 2007-09-12, DE</w:t>
      </w:r>
    </w:p>
    <w:p>
      <w:r>
        <w:rPr>
          <w:b/>
        </w:rPr>
        <w:t xml:space="preserve">Quelle: </w:t>
      </w:r>
      <w:r>
        <w:t>https://mcp.opencaselaw.ch/entscheid/ge_gerichte_ATAS_967_2007</w:t>
      </w:r>
    </w:p>
    <w:p>
      <w:r>
        <w:t>FR: GE_GERICHTE ATAS/967/2007 du 12 septembre 2007</w:t>
      </w:r>
    </w:p>
    <w:p>
      <w:r>
        <w:t>IT: GE_GERICHTE ATAS/967/2007 del 12 settembre 2007</w:t>
      </w:r>
    </w:p>
    <w:p>
      <w:pPr>
        <w:pStyle w:val="Heading2"/>
      </w:pPr>
      <w:r>
        <w:t>Volltext</w:t>
      </w:r>
    </w:p>
    <w:p>
      <w:r>
        <w:t>! "# $% &amp;! !</w:t>
      </w:r>
    </w:p>
    <w:p>
      <w:r>
        <w:t>'()*'+**( "',-('+**( " " "# # ./ 0 ! 1+ 2./ +**(</w:t>
      </w:r>
    </w:p>
    <w:p>
      <w:r>
        <w:t>!"</w:t>
      </w:r>
    </w:p>
    <w:p>
      <w:r>
        <w:t># # $$% $&amp;$% $</w:t>
      </w:r>
    </w:p>
    <w:p>
      <w:r>
        <w:t>$</w:t>
      </w:r>
    </w:p>
    <w:p>
      <w:r>
        <w:t>#'()</w:t>
      </w:r>
    </w:p>
    <w:p>
      <w:r>
        <w:t>#!"</w:t>
      </w:r>
    </w:p>
    <w:p>
      <w:r>
        <w:t>*+,-*.--+ /.*+/ $" (0 # #" $ () ! .--. # 1 "#" ! 23!#43#&amp;5(673.--80 .0 #29 %:#")2#!;.--. :"3 .--) %#"" !! 0 ..!.--+##!# ; "2 ## () ! .--+ %#!" 2 @ / %:! @% "## %!2;#" 3 #'#:!# "2F# 2!9 ! "!; .--B :# @ "2 # :# " # &gt;64&amp;50 $!2"#27= M29#"#;0 .0 5%#2#2! 23C "2 ;8.B 0B;#":"5! ::#" &gt;&gt;20.-8/.-)S* *E</w:t>
      </w:r>
    </w:p>
    <w:p>
      <w:r>
        <w:t># ###300(.)850#22I 0 ) # ":"S :0 #0 6( #0 S &amp; .8 3 .--8 ,(&gt;*-.50 B0 %29%#!"%2 ":!2 .-!29 "2F# 2!9 ! # 2 ' ! 29 "2F# 0 3# 3&lt;#"= @##@% "# 2" ()!.--+#H# ""!!# " 9@##!3!#23 #0</w:t>
      </w:r>
    </w:p>
    <w:p>
      <w:r>
        <w:t>*+,-*.--+ /6*+/ #3@#!;23 ! " ":! !H! !2 "2 &lt; 2!9 ! 3# "2F# 2"# 0 "!%#!""##:!" 2@%"#"3" 2 ; "2 .,:"3.--+@#%"##2 % 3:!2# 2###@%"!# " :!0 $%=# % :: 2 !2' # !2# # :# @ ! !# &lt; "!; .--B 3# " @ %#!" !:#!# !@" &lt; ;=# !### &lt; 7 #: ":!7# 2!9 ! #0## ; " 9@%#!"!! " 7#:!0 60 3 @2"9 ! !K#3; #31"&lt;%#!":@% ":!7# ! %#:! "2"2#, "!;.--B0</w:t>
      </w:r>
    </w:p>
    <w:p>
      <w:r>
        <w:t>; "##2%### %#!":#@% 22# "=!# % @ 2#"=@ " #: "2:"I"#2###"0</w:t>
      </w:r>
    </w:p>
    <w:p>
      <w:r>
        <w:t>*+,-*.--+ /+*+/ #"$ " "# #</w:t>
      </w:r>
    </w:p>
    <w:p>
      <w:r>
        <w:t>! (0 % !# !K#3;0 .0 3&lt;%#!":@%## ! # , "!; .--B 2 " :! 2 # " ' ! 9%#": 2"#H#0 80 #@2" #=##0 )0 :! 2# @M 23# :! # 2"# H# " 8- 7 9 #:# 29 ; :" " 4$IQRI:@66--) 523 !#9 # 2;:!"!#'#0,. :" " ;:" " (+ 7 .--B 4 &amp;5S !"! # @ !#: # !1 23#2#=# # ! #S # H# " ; :" " 2 3 2# 2 3 "#@ ' # %#0 ). &amp;0 2"# H# # 29 2 #3@"!!!1 23 3#H#7#&lt;%30</w:t>
      </w:r>
    </w:p>
    <w:p>
      <w:r>
        <w:t>=::9</w:t>
      </w:r>
    </w:p>
    <w:p>
      <w:r>
        <w:t>E $</w:t>
      </w:r>
    </w:p>
    <w:p>
      <w:r>
        <w:t>2" #</w:t>
      </w:r>
    </w:p>
    <w:p>
      <w:r>
        <w:t>1</w:t>
      </w:r>
    </w:p>
    <w:p>
      <w:r>
        <w:t>2:! 2"#H###:"'2=::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