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ATAS/967/2005 vom 2. November 2005</w:t>
      </w:r>
    </w:p>
    <w:p>
      <w:r>
        <w:t>GE Cour de justice, 2005-11-02, DE</w:t>
      </w:r>
    </w:p>
    <w:p>
      <w:r>
        <w:rPr>
          <w:b/>
        </w:rPr>
        <w:t xml:space="preserve">Quelle: </w:t>
      </w:r>
      <w:r>
        <w:t>https://mcp.opencaselaw.ch/entscheid/ge_gerichte_ATAS_967_2005</w:t>
      </w:r>
    </w:p>
    <w:p>
      <w:r>
        <w:t>FR: GE_GERICHTE ATAS/967/2005 du 2 novembre 2005</w:t>
      </w:r>
    </w:p>
    <w:p>
      <w:r>
        <w:t>IT: GE_GERICHTE ATAS/967/2005 del 2 novembre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"#$%&amp;"'((% ")&amp;*"'(($ ++ ! ! , +!, ,+ ! -. / ' 01. '(($</w:t>
      </w:r>
    </w:p>
    <w:p>
      <w:r>
        <w:t>!"#</w:t>
      </w:r>
    </w:p>
    <w:p>
      <w:r>
        <w:t>#!#$ !$# % &amp;&amp;</w:t>
      </w:r>
    </w:p>
    <w:p>
      <w:r>
        <w:t>&amp; "'()#"") #*"+#"", )$-./ 0112</w:t>
      </w:r>
    </w:p>
    <w:p>
      <w:r>
        <w:t>"$"3</w:t>
      </w:r>
    </w:p>
    <w:p>
      <w:r>
        <w:t>4./5042115 %240% 2! .6 $ !"# !$ 77""3 )#' # " $ "$ 8"%)#' 9 )!# :# !;"($!"#!"6./!*;#2112 $$#"'#!$"7"3 3""! :($$"! )#" )!# :3 21156 # 3""! .? +"$ 2115 !7"#3 !* )#" #3 $ #$"#3 :77$ )"7 +(# !$:3$"! 3$33)##";733# *"$77$)#$"")3 )#$":##@$#";733##.#73*#"#211/D ?/4156 E6 #,@$#";3 )#!"$$25" 211/</w:t>
      </w:r>
    </w:p>
    <w:p>
      <w:r>
        <w:t>#))!#$</w:t>
      </w:r>
    </w:p>
    <w:p>
      <w:r>
        <w:t>($"! )!#</w:t>
      </w:r>
    </w:p>
    <w:p>
      <w:r>
        <w:t>3 2111 "*$6</w:t>
      </w:r>
    </w:p>
    <w:p>
      <w:r>
        <w:t>4./5042115 %540% M6 3$#"$"! 3$3!",3&gt;#3 ,!$ #," :))!#$ 3;$ !$#"$!"# !$ )#!"$ )# "% "6 C6 $#%$)$##"; )#!"$$#$"! 7#N":$$$$"!3$;"$.C"211/)#:!#(!$#I6 .16 #";3!",3!$&gt;#!#$ "7!#$ ,)"'3$"$ )$"!)"' !? #3)!#,:"3$#"$6 ..6 #!##"#.1!$!;#211/ #!#$!$#,":))!#$!"# $!$)"'$"7!#$"!"*!,3)# $"$, )#!3# $#!,3 ,: #3"$ )#"") 7!$&gt;#3("$L$'+#"",7!3#:3$$#!"$6 .26 !"! #!#$ !$ 3$3 !",3 +(#6 26 !7!#3$ $# :#$6??62!"(*!"#)#!3#""$#$"*.2)$;# .CM/8 9 '3)I$:#!# )#$"!$"$!$$) "($6 #7 :$!#"# !$$"! )"' )$ :3$# ,: )#"#$)#!)!#!$#%)#*8#$6?/65 96 /6 #!"$!$#$!$)"'!"#3!#!"$:@$#$ (#$")#:#$62C62$876R#(S ##=$"#&amp;=J"- 5' 36 #.CCC )6/2/A # 4"!#("! 4"= T</w:t>
      </w:r>
    </w:p>
    <w:p>
      <w:r>
        <w:t>#!"$!$"$$"!" !6 #2111 6.2C5A"## #!"$""$#$"7 !6 #2112 )62M/A G.2?/.!"6 5 2?2!"62 .2?.5E!"62; .2?.M.!"6. 5E/!"65;$ #373#96 :&gt;#" #!"$ !$# !"# )$ )$ @$# #$#"$ )# :&gt;"$ :"$3#@$ );" ! )#"*3 )#3)!3#$6 :"$"3 "*!, "#"%"$!7!#L$'#3)#$"$"!3)8#$601 6. 9$)#"")7"$$!!:#!;"($!"# !"8#$60162 $5 96""!;""*3#"7"#" !$$3 #)! ," !# =#( $ )#!"$ # !)$;""$3 "$"$ )!# :#%" !" $ # !)$;""$3 3)#3 )!# :# !;"($!"# !" )!# 7!# )#$""'# :# :#$6 02 $ )!# :# :""$3 +!#"'# 8#$6 M. 6 . 96 :&gt;"( : !)$;""$3 "$"$!"$@$#!$#I33($,"!#7#":""$#$"! 8#$6M? 96+(#!"*#7"#)) $"!$:))#!;$"!$#"7)#"6G #*3, )#!$"!!)$##)!*"$)!#)#!;')#!3#&gt; $#'3"$#(##!"$)#$"!#!"$#$77"#6:$ )!#,!"))#$,$"!&gt;,+()!##"$@$#3 #!#$ ,")!##"$))#P$#!77"$6 : $# I$3 #3 ," !$$$ :($$"! # )#" :#!$""$3#@$"()#!$$"! #!#$ #!#$ "*(# "7!#$"! #"" )"#6 3" )$ @$# )#!!(36 3!"# !"$V 9 "",# &gt;$$,3""!#!#$3"#!;$"#"$)3""! $$,3A ;9 &gt;)!# )!# , !$"7 " $" )!*!"# # $$ $# 3""!A 9 )!#$# "($# ! ! #)#3$$6 &amp;" 3!"# !$"$$#!"33$33#3!$$#9;9$9"% #"; 733# # )!##)$##$"'###!#,:"*# 3## "##*;6 3!"# #!# $"!# !# !L )#* ,"#!$+!"$ "",3""!$$,3$:*!)), 3$3&gt;)3"3#!#$8#$6.52 .10$.1M96</w:t>
      </w:r>
    </w:p>
    <w:p>
      <w:r>
        <w:t>(#77"#</w:t>
      </w:r>
    </w:p>
    <w:p>
      <w:r>
        <w:t>K"</w:t>
      </w:r>
    </w:p>
    <w:p>
      <w:r>
        <w:t>#3"$V</w:t>
      </w:r>
    </w:p>
    <w:p>
      <w:r>
        <w:t>"</w:t>
      </w:r>
    </w:p>
    <w:p>
      <w:r>
        <w:t>!)"!7!#)#3$##@$$!$"7"3&gt;)#$""",:&lt;:77"733# $3);",)#(#77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