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ATAS/967/2004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https://mcp.opencaselaw.ch/entscheid/ge_gerichte_ATAS_967_2004</w:t>
      </w:r>
    </w:p>
    <w:p>
      <w:r>
        <w:t>FR: GE_GERICHTE ATAS/967/2004 du 25 novembre 2004</w:t>
      </w:r>
    </w:p>
    <w:p>
      <w:r>
        <w:t>IT: GE_GERICHTE ATAS/967/2004 del 25 novembre 2004</w:t>
      </w:r>
    </w:p>
    <w:p>
      <w:pPr>
        <w:pStyle w:val="Heading2"/>
      </w:pPr>
      <w:r>
        <w:t>Volltext</w:t>
      </w:r>
    </w:p>
    <w:p>
      <w:r>
        <w:t>!"#$ !""% &amp;'( !""%</w:t>
      </w:r>
    </w:p>
    <w:p>
      <w:r>
        <w:t>) *)+ +,+ )+ ,* !- ./ 0 !""% #1 23 0</w:t>
      </w:r>
    </w:p>
    <w:p>
      <w:r>
        <w:t>44444444444</w:t>
      </w:r>
    </w:p>
    <w:p>
      <w:r>
        <w:t>5,+*,+ ,6 6+7,* ,6+* 8)+ ) 7* ! "#$% &amp;'(&amp;)&amp;&amp; #!&amp;*</w:t>
      </w:r>
    </w:p>
    <w:p>
      <w:r>
        <w:t>5,+*,+ 6 6+7,* ,6+* 8)+ ) 7* ! "#$% &amp;'(&amp;)&amp;&amp; #!&amp;* +,</w:t>
      </w:r>
    </w:p>
    <w:p>
      <w:r>
        <w:t>-)./0-)..1 $)-/$</w:t>
      </w:r>
    </w:p>
    <w:p>
      <w:r>
        <w:t>,% 23%&amp; 4)..1(5677777777777%% %4 8!% 9: %3 3+!; 3,% 3+ % 3 %</w:t>
      </w:r>
    </w:p>
    <w:p>
      <w:r>
        <w:t>6 66 63% 3% : )(.?!% +@ 9 ?A#&amp;B% )..1(% : (0.! % +@ 9?A#&amp;B% )..1C 3%&amp;!4)..1(%,+%4+ 28% %+!% 3 +%!3 %%% % 8"% 3% : )(.?C 3%&amp;'!4)..1(%%2+%4 + 28 % %% % 8+ % ! %4 8D1!498%2! %!% + +%"+ 3 %(</w:t>
      </w:r>
    </w:p>
    <w:p>
      <w:r>
        <w:t>6 66 6 8"" 9 3; % +@ 9: %33+!;3,%4%" % 3%</w:t>
      </w:r>
    </w:p>
    <w:p>
      <w:r>
        <w:t>6 C 8+2+%4E3 %FC 8%!% #3 C</w:t>
      </w:r>
    </w:p>
    <w:p>
      <w:r>
        <w:t>-)./0-)..1 $/-/$ ,*5 *)+ +,+ )+ ,*</w:t>
      </w:r>
    </w:p>
    <w:p>
      <w:r>
        <w:t>92.:. ; '! ,?</w:t>
      </w:r>
    </w:p>
    <w:p>
      <w:r>
        <w:t>&amp;&lt; % C )&lt; ;G&lt;</w:t>
      </w:r>
    </w:p>
    <w:p>
      <w:r>
        <w:t>",,%#H</w:t>
      </w:r>
    </w:p>
    <w:p>
      <w:r>
        <w:t>%::</w:t>
      </w:r>
    </w:p>
    <w:p>
      <w:r>
        <w:t>+% H</w:t>
      </w:r>
    </w:p>
    <w:p>
      <w:r>
        <w:t>I%6 I</w:t>
      </w:r>
    </w:p>
    <w:p>
      <w:r>
        <w:t>3%,3+ @ %,%+J3 %%%2898,,%,++ %3",,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