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ATAS/966/2011 vom 13. Oktober 2011</w:t>
      </w:r>
    </w:p>
    <w:p>
      <w:r>
        <w:t>GE Cour de justice, 2011-10-13, FR</w:t>
      </w:r>
    </w:p>
    <w:p>
      <w:r>
        <w:rPr>
          <w:b/>
        </w:rPr>
        <w:t xml:space="preserve">Quelle: </w:t>
      </w:r>
      <w:r>
        <w:t>https://mcp.opencaselaw.ch/entscheid/ge_gerichte_ATAS_966_2011</w:t>
      </w:r>
    </w:p>
    <w:p>
      <w:r>
        <w:t>FR: GE_GERICHTE ATAS/966/2011 du 13 octobre 2011</w:t>
      </w:r>
    </w:p>
    <w:p>
      <w:r>
        <w:t>IT: GE_GERICHTE ATAS/966/2011 del 13 ottobre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 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 tion de sortie, augmentée des avoirs de libre passage existant éventuellement au moment de la conclusion du mariage (cf. art. 24 LFLP). Pour ce calcul, on ajoute à la prestation de sortie et à l'avoir de libre passage existant au moment de la conclu- sion du mariage les intérêts courus jusqu'au moment du divorce (ATF 128 V 230; ATF 129 V 444). S'agissant de ces intérêts, il convient de se référer aux art. 8a de l'ordonnance fédérale sur le libre passage dans la prévoyance professionnelle, vieil- lesse, survivants et invalidité (OLP) et 12 de l'ordonnance fédérale sur la pré- 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27 janvier 2000, date du mariage, d’autre part le 20 mai 2011, date à laquelle le jugement de divorce est devenu exécutoire.</w:t>
      </w:r>
    </w:p>
    <w:p>
      <w:r>
        <w:t>A/2173/2011 4/5</w:t>
      </w:r>
    </w:p>
    <w:p>
      <w:r>
        <w:rPr>
          <w:b/>
        </w:rPr>
        <w:t>E. 4</w:t>
      </w:r>
    </w:p>
    <w:p>
      <w:r>
        <w:t>Selon les documents produits, la prestation acquise pendant le mariage par le de- mandeur s'élève à 28’485 fr. 60 tandis que celle acquise par la demanderesse atteint la somme de 8'329 fr. 80 (5'123.80 + 3'206), les intérêts ayant déjà été calculés par les institutions de prévoyance défenderesses. Ainsi le demandeur doit à son ex- épouse le montant de 14'242 fr. 80 (28'485.60 : 2) alors qu'elle lui doit celui de Fr. 4'164 fr. 90 (8'329.80 : 2), de sorte que c’est en définitive le demandeur qui doit à son ex-épouse le montant de 10'077 fr. 90 (14'242.80 - 4'164.90).</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A/2173/2011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