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ATAS/966/2007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https://mcp.opencaselaw.ch/entscheid/ge_gerichte_ATAS_966_2007</w:t>
      </w:r>
    </w:p>
    <w:p>
      <w:r>
        <w:t>FR: GE_GERICHTE ATAS/966/2007 du 12 septembre 2007</w:t>
      </w:r>
    </w:p>
    <w:p>
      <w:r>
        <w:t>IT: GE_GERICHTE ATAS/966/2007 del 12 settembre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'()*'+,,- "'.//'+,,- " " "# # 01 2 ! *+ 301 +,,-</w:t>
      </w:r>
    </w:p>
    <w:p>
      <w:r>
        <w:t>!"#$%"&amp;"% !</w:t>
      </w:r>
    </w:p>
    <w:p>
      <w:r>
        <w:t>&amp;</w:t>
      </w:r>
    </w:p>
    <w:p>
      <w:r>
        <w:t>&amp; ## # #</w:t>
      </w:r>
    </w:p>
    <w:p>
      <w:r>
        <w:t>&amp; '()* &amp;!"</w:t>
      </w:r>
    </w:p>
    <w:p>
      <w:r>
        <w:t>+*,-+.//0 1.+*1 ! ! &amp;23 !%&amp;45"% " -, &amp;6.//7&amp;&amp;#++&amp;&amp;891!&amp;&amp;"&amp; &amp;6&amp;"2! &amp;4! %8 &amp;&amp; 9 "% &amp;%9".//:4 &amp;3!8 9# 7)9///4;% &amp;&amp;&amp;" 98 &amp;!&amp;?48&amp; "!&amp; "%"%&amp;&amp; " &amp;5&amp;444"&amp;8 9".//: 9&amp;36B&amp;;)7 %&amp;2"" &amp; 7&amp;6.///11&amp;;-C &amp;&amp;&amp; !&amp;&amp;"&amp; 9 %&amp; -* "!6.///1&amp;1 32=&gt;9:/=.//)&amp;;:,;- &amp;4! - !-CC71D1&amp;&amp;;,C %" !&amp;&amp;3 -. %&amp;!6-C,)1E;</w:t>
      </w:r>
    </w:p>
    <w:p>
      <w:r>
        <w:t>+*,-+.//0 1:+*1 &amp;&amp; "&gt;5&amp;&amp;3&amp;"&amp;3&amp;" %&amp; 3%3&amp; 95 9&amp;3&amp;" "% &amp;&amp; "% &amp; 9&amp;;*;- 4" "913&amp;33&amp; ./ "!6-C*7B#E "%&amp;&amp;"4&amp; 9:/=.//) &amp;6&amp;"2! &amp;4!&amp;&amp;&amp;891 !&amp;&amp;"&amp;45"6 3!89# "&amp;!"% " !%&amp;#%!(!%" " &amp;&amp;&amp;4 " !F 45" &amp;&amp;6 93!89# 7)9///4; 3 "&amp;!&amp; % 45&amp; &amp;&amp; % &amp;&amp; ,9..:4;%.//:; ); 3 8 9&amp;!" % &amp;&amp; 6 3; 7; ! 9&amp;!" 8 3 &amp; !&amp;" )// 4; 8 &amp;&amp; "%; 0; 4!%&amp; &gt;H%3&amp;4!&amp;%"&amp;(&amp; %&gt;&amp;&amp;#++ " :/= ? &amp;4&amp;%? 64" "B#'IJ'4&gt;77//* E% 3 !&amp;? &amp;%64!"!&amp;5&amp;;,. 4" " 64" " -0=.//)B DE !&amp;4 &amp; !G %3 &amp; %&amp; 2&amp; &amp; ! &amp; 5 &amp; 9&amp;;*. D;%"&amp;(&amp;&amp; %?% &amp;3&gt;"!!!G %3 3&amp; (&amp;=&amp;893;</w:t>
      </w:r>
    </w:p>
    <w:p>
      <w:r>
        <w:t>244?</w:t>
      </w:r>
    </w:p>
    <w:p>
      <w:r>
        <w:t>K #</w:t>
      </w:r>
    </w:p>
    <w:p>
      <w:r>
        <w:t>%" &amp;</w:t>
      </w:r>
    </w:p>
    <w:p>
      <w:r>
        <w:t>G</w:t>
      </w:r>
    </w:p>
    <w:p>
      <w:r>
        <w:t>%4! %"&amp;(&amp;&amp;&amp;4"5%&amp;&gt;H8H444" " %244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